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ce9b" w14:textId="b6dc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Шалқар аудандық мәслихатының 2010 жылғы 23 желтоқсандағы № 227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2011 жылғы 21 ақпандағы № 253 шешімі. Ақтөбе облысы Шалқар ауданының Әділет басқармасында 2011 жылғы 25 ақпанда № 3-13-145 тіркелді. Күші жойылды - Ақтөбе облысы Шалқар аудандық мәслихатының 2011 жылғы 23 желтоқсандағы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2011.12.23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104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2010 жылғы 23 желтоқсандағы № 227 «2011-2013 жылдарға арналған аудан бюджеті туралы» (нормативтік-құқықтық актілерді мемлекеттік тіркеу тізілімінде 2011 жылы 10 қаңтарда № 3-13-142 санымен тіркелген, «Шалқар» газетінің 2011 жылғы 19 қаңтардағы № 3-4 (8156)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«4540626,0» саны «4547126,0»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«3115636,0» саны «3122136,0»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«4540626,0» саны «4548697,6»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«-17625,0» саны «-19196,6»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«17625,0» саны «19196,6»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8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кейін төмендегі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Ақтөбе облыстық мәслихатының 2011 жылғы 21 қаңтардағы № 361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бюджетіне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«Шалқар ауданының Жылтыр селосындағы сумен жабдықтау объектілерін салу» жобасына жобалық-сметалық құжаттарын дайындауға 6500,0 мың теңге нысаналы даму трансферт бөлінгені ескерілсін.»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2011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  С.Тулемисов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жиырма алтыншы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73"/>
        <w:gridCol w:w="7893"/>
        <w:gridCol w:w="2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4547126,0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1380526,0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32964,0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3122136,0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3122136,0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88"/>
        <w:gridCol w:w="773"/>
        <w:gridCol w:w="733"/>
        <w:gridCol w:w="707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4548697,6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сондай-ақ,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2579853,0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сайыңғы ақшалай қаражат төлемдері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(толыө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кредиттер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17625,0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793"/>
        <w:gridCol w:w="7413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1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-19196,6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19196,6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93"/>
        <w:gridCol w:w="7513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13"/>
        <w:gridCol w:w="793"/>
        <w:gridCol w:w="6753"/>
        <w:gridCol w:w="2573"/>
      </w:tblGrid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93"/>
        <w:gridCol w:w="7553"/>
        <w:gridCol w:w="2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1571,6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