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3068" w14:textId="8bc3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жылдың 27 сәуіріндегі № 239 "Денсаулық сақтау, білім, әлеуметтік қамсыздандыру, мәдениет және спорт саласының мамандарын әлеуметтік қолдау шараларының 2011 жылға арналған мөлшерін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21 шілдедегі № 248 шешімі. Ақтөбе облысы Хромтау ауданының Әділет басқармасында 2011 жылғы 16 тамызда № 3-12-137 тіркелді. Күші жойылды - Ақтөбе облысы Хромтау аудандық мәслихатының 2012 жылғы 26 сәуірдегі № 30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2012.04.26 </w:t>
      </w:r>
      <w:r>
        <w:rPr>
          <w:rFonts w:ascii="Times New Roman"/>
          <w:b w:val="false"/>
          <w:i w:val="false"/>
          <w:color w:val="ff0000"/>
          <w:sz w:val="28"/>
        </w:rPr>
        <w:t>№ 30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7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 жылдың 27 сәуіріндегі № 239 «Денсаулық сақтау, білім, әлеуметтік қамсыздандыру, мәдениет және спорт саласының мамандарын әлеуметтік қолдау шараларының 2011 жылға арналған мөлшерін белгілеу туралы» /нормативтік құқықтық актілерді мемлекеттік тіркеу Тізілімінде 2011 жылдың 17 мамырында № 3-12-135 санымен тіркелген, аудандық «Хромтау» газетінің 2011 жылдың 9 маусымындағы № 31-32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«тұрғын үй сатып 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С.Жаназаров                       Д.Молдашев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