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c1ea" w14:textId="d19c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10 ақпанындағы № 24 "Халықтың нысаналы топтарына жататын адамдардың қосымша тізбесін белгілеу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әкімдігінің 2011 жылғы 27 сәуірдегі № 65 қаулысы. Ақтөбе облысы Хромтау ауданының Әділет басқармасында 2011 жылғы 12 мамырда № 3-12-133 тіркелді. Күші жойылды - Ақтөбе облысы Хромтау аудандық әкімдігінің 2016 жылғы 11 мамырдағы № 173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ауданының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2010 жылғы 10 ақпандағы № 24 "Халықтың нысаналы топтарына жататын адамдардың қосымша тізбесін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3-12-112 тіркелген, аудандық "Хромтау" газетінің 2010 жылғы 18 наурыздағы № 13 нөмірлерінде жарияланған) төмендегідей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аталмыш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8), 9) тармақшалармен мынадай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уәкілетті органның жолдауымен кәсіби даярлықты және (немесе) қайта даярлықты, біліктілігін арттыруды тәмәмдаған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маусымдық және уақытша жұмыстарға қатысқан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С.Ельдесовке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күннен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