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1fa4" w14:textId="ad2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Көптоғай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округі әкімінің 2011 жылғы 12 қыркүйектегі № 8 шешімі. Ақтөбе облысы Ойыл аудандық Әділет басқармасында 2011 жылғы 10 қазанда № 3-11-94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атауы мен бүкіл мәтіні бойынша "аульного", "аула" сөздері тиісінше "сельского", "села" сөздерімен ауыстырылды – Ақтөбе облысы Ойыл ауданы Көптоғай ауылдық округі әкімінің 30.07.2015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ауыл тұрғындарының пікірін ескере отырып, Көптоғай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Көптоғай ауылының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Ардагер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Жеңіс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Мектеп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Астанаға 10 жыл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Тұрғын үй-91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Наурыз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Тамдыкөл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Құрман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Сапы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Бейбітшілік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Амангелді ауылының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Жаңақадам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Алғабас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Ынтымақ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Бейбітшілік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Астана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Қарасу ауылының көшелеріне төмендегі атаулар берілсін::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1)Тамдыкөл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Мақпалкөл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Алашорда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Ойыл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Шұбарши ауылының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Ақсай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Тәуелсіздік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Достық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