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a377" w14:textId="fafa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№ 233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Ойыл аудандық мәслихатының 2011 жылғы 20 сәуірдегі № 270 шешімі. Ақтөбе облысының Әділет департаментінде 2011 жылғы 11 мамырда № 3-11-90 тіркелді. Қолдану мерзімі өтуіне байланысты күші жойылды - Ақтөбе облысы Ойыл аудандық мәслихатының 2012 жылғы 30 мамырдағы № 51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 өтуіне байланысты күші жойылды - Ақтөбе облысы Ойыл аудандық мәслихатының 2012.05.30 № 51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2010 жылғы 24 желтоқсандағы № 233 "2011-2013 жылдарға арналған аудандық бюджет туралы" (нормативтік құқықтық актілерді мемлекеттік тіркеу тізілімінде № 3-11-83 нөмірімен тіркелген, 2011 жылғы 1 және 8 ақпандағы "Ойыл" газетінің № 5, 6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"2 361 144" деген цифрлар "2 603 662,2"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"2 186 484" деген цифрлар "2 429 002,2"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"2 398 581,8" деген цифрлар "2 641 100" деген сандармен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"76 313" деген цифрлар "200 313"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"43 404" деген цифрлар "93 404"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обьектілерін дамытуға 42 698 мың теңге";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"97 283" деген цифрлар "82 283"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"46 667" деген цифрлар "31 667" деген сандармен ауыстырылсын;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"253 674" деген цифрлар "267 496" деген сандармен ауыстырылсын;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"13 437" деген цифрлар "14 199" деген сандармен ауыстырылсын;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2. Осы шешім 2011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Ж.Иманғалиев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Б.Бисекенов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сәуірдегі № 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меншіктен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2429002,2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2429002,2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өрттерінің, сондай-ақ мемлекеттік өртке қарсы қызмет органдары құрылмаған елді мекенднрді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мен жеткіншектерге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Құрылыс,облыс қалаларының,аудандарының және елді мекендердің сәулеттік бейнесін жақсарту саласындағы мемлекеттік саясатты іске асыру және ауданның (облыстық маңызы бар қаланың)аумағын оңтайла және тиімді қала құрлыстық игеруді қамтамасыз ету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сәуірдегі № 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селолық округтер әкімдіктерінің 2011 жылғы бюджеттік бағдарламалары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"Қаладағы ауданның, аудандық маңызы бар қаланың, ауылдың (селолық) округтің әкімі аппаратының қызметін қамтамасыз етужөніндегі қызметтер"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"Мұқтаж азаматтарғ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үйде әлеуметтік көмек көрсету"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"Елді мекендерде көшелерді жарықтандыру"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"Елді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 санитарияс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 қамтамасыз ету"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"Жерлеу орындарын күтіп ұстау және туысы жоқ адамдарды жерлеу"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"Елді мекендерді абаттандыру мен көгалдандыру"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"Елді мекендерді сумен жабдықтауды ұйымдастыру"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Ш.Берсиев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с/округ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