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a134" w14:textId="e9da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2011 жылғы 21 желтоқсандағы № 292 шешімі. Ақтөбе облысының Әділет департаментінде 2012 жылғы 13 қаңтарда № 3-10-154 тіркелді. Қолданылу мерзімінің аяқталуына байланысты күші жойылды - Ақтөбе облысы Темір аудандық мәслихатының 2013 жылғы 2 мамырдағы № 99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Темір аудандық мәслихатының 02.05.2013 № 99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4 392 117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2 249 045 мың теңге;</w:t>
      </w:r>
    </w:p>
    <w:p>
      <w:pPr>
        <w:spacing w:after="0"/>
        <w:ind w:left="0"/>
        <w:jc w:val="both"/>
      </w:pPr>
      <w:r>
        <w:rPr>
          <w:rFonts w:ascii="Times New Roman"/>
          <w:b w:val="false"/>
          <w:i w:val="false"/>
          <w:color w:val="000000"/>
          <w:sz w:val="28"/>
        </w:rPr>
        <w:t>
            салықтық емес түсімдер бойынша     3 439,5 мың теңге;</w:t>
      </w:r>
    </w:p>
    <w:p>
      <w:pPr>
        <w:spacing w:after="0"/>
        <w:ind w:left="0"/>
        <w:jc w:val="both"/>
      </w:pPr>
      <w:r>
        <w:rPr>
          <w:rFonts w:ascii="Times New Roman"/>
          <w:b w:val="false"/>
          <w:i w:val="false"/>
          <w:color w:val="000000"/>
          <w:sz w:val="28"/>
        </w:rPr>
        <w:t>
            негізгі капиталды сатудан түсетін</w:t>
      </w:r>
    </w:p>
    <w:p>
      <w:pPr>
        <w:spacing w:after="0"/>
        <w:ind w:left="0"/>
        <w:jc w:val="both"/>
      </w:pPr>
      <w:r>
        <w:rPr>
          <w:rFonts w:ascii="Times New Roman"/>
          <w:b w:val="false"/>
          <w:i w:val="false"/>
          <w:color w:val="000000"/>
          <w:sz w:val="28"/>
        </w:rPr>
        <w:t>
            түсімдер                             6 689 мың теңге;</w:t>
      </w:r>
    </w:p>
    <w:p>
      <w:pPr>
        <w:spacing w:after="0"/>
        <w:ind w:left="0"/>
        <w:jc w:val="both"/>
      </w:pPr>
      <w:r>
        <w:rPr>
          <w:rFonts w:ascii="Times New Roman"/>
          <w:b w:val="false"/>
          <w:i w:val="false"/>
          <w:color w:val="000000"/>
          <w:sz w:val="28"/>
        </w:rPr>
        <w:t>
            трансферттер түсімдері бойынша 2 132 943,5 мың теңге;</w:t>
      </w:r>
    </w:p>
    <w:bookmarkStart w:name="z4" w:id="3"/>
    <w:p>
      <w:pPr>
        <w:spacing w:after="0"/>
        <w:ind w:left="0"/>
        <w:jc w:val="both"/>
      </w:pPr>
      <w:r>
        <w:rPr>
          <w:rFonts w:ascii="Times New Roman"/>
          <w:b w:val="false"/>
          <w:i w:val="false"/>
          <w:color w:val="000000"/>
          <w:sz w:val="28"/>
        </w:rPr>
        <w:t>
            2) шығындар                    4 408 324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29 784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32 716 мың теңге;</w:t>
      </w:r>
    </w:p>
    <w:p>
      <w:pPr>
        <w:spacing w:after="0"/>
        <w:ind w:left="0"/>
        <w:jc w:val="both"/>
      </w:pPr>
      <w:r>
        <w:rPr>
          <w:rFonts w:ascii="Times New Roman"/>
          <w:b w:val="false"/>
          <w:i w:val="false"/>
          <w:color w:val="000000"/>
          <w:sz w:val="28"/>
        </w:rPr>
        <w:t>
            бюджеттік кредиттерді өтеу           2 932 мың теңге;</w:t>
      </w:r>
    </w:p>
    <w:bookmarkStart w:name="z6" w:id="5"/>
    <w:p>
      <w:pPr>
        <w:spacing w:after="0"/>
        <w:ind w:left="0"/>
        <w:jc w:val="both"/>
      </w:pPr>
      <w:r>
        <w:rPr>
          <w:rFonts w:ascii="Times New Roman"/>
          <w:b w:val="false"/>
          <w:i w:val="false"/>
          <w:color w:val="000000"/>
          <w:sz w:val="28"/>
        </w:rPr>
        <w:t>
            4) қаржы активтерiмен жасалатын</w:t>
      </w:r>
    </w:p>
    <w:bookmarkEnd w:id="5"/>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bookmarkStart w:name="z7" w:id="6"/>
    <w:p>
      <w:pPr>
        <w:spacing w:after="0"/>
        <w:ind w:left="0"/>
        <w:jc w:val="both"/>
      </w:pPr>
      <w:r>
        <w:rPr>
          <w:rFonts w:ascii="Times New Roman"/>
          <w:b w:val="false"/>
          <w:i w:val="false"/>
          <w:color w:val="000000"/>
          <w:sz w:val="28"/>
        </w:rPr>
        <w:t>
            5) бюджет тапшылығы               - 45 991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45 991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Темір аудандық мәслихатының 2012.02.06 </w:t>
      </w:r>
      <w:r>
        <w:rPr>
          <w:rFonts w:ascii="Times New Roman"/>
          <w:b w:val="false"/>
          <w:i w:val="false"/>
          <w:color w:val="000000"/>
          <w:sz w:val="28"/>
        </w:rPr>
        <w:t>№ 11</w:t>
      </w:r>
      <w:r>
        <w:rPr>
          <w:rFonts w:ascii="Times New Roman"/>
          <w:b w:val="false"/>
          <w:i w:val="false"/>
          <w:color w:val="ff0000"/>
          <w:sz w:val="28"/>
        </w:rPr>
        <w:t xml:space="preserve">; 2012.05.10 </w:t>
      </w:r>
      <w:r>
        <w:rPr>
          <w:rFonts w:ascii="Times New Roman"/>
          <w:b w:val="false"/>
          <w:i w:val="false"/>
          <w:color w:val="000000"/>
          <w:sz w:val="28"/>
        </w:rPr>
        <w:t>№ 39</w:t>
      </w:r>
      <w:r>
        <w:rPr>
          <w:rFonts w:ascii="Times New Roman"/>
          <w:b w:val="false"/>
          <w:i w:val="false"/>
          <w:color w:val="ff0000"/>
          <w:sz w:val="28"/>
        </w:rPr>
        <w:t xml:space="preserve">; 2012.08.17 </w:t>
      </w:r>
      <w:r>
        <w:rPr>
          <w:rFonts w:ascii="Times New Roman"/>
          <w:b w:val="false"/>
          <w:i w:val="false"/>
          <w:color w:val="000000"/>
          <w:sz w:val="28"/>
        </w:rPr>
        <w:t>№ 57</w:t>
      </w:r>
      <w:r>
        <w:rPr>
          <w:rFonts w:ascii="Times New Roman"/>
          <w:b w:val="false"/>
          <w:i w:val="false"/>
          <w:color w:val="ff0000"/>
          <w:sz w:val="28"/>
        </w:rPr>
        <w:t xml:space="preserve">; 2012.11.06 </w:t>
      </w:r>
      <w:r>
        <w:rPr>
          <w:rFonts w:ascii="Times New Roman"/>
          <w:b w:val="false"/>
          <w:i w:val="false"/>
          <w:color w:val="000000"/>
          <w:sz w:val="28"/>
        </w:rPr>
        <w:t>№ 66</w:t>
      </w:r>
      <w:r>
        <w:rPr>
          <w:rFonts w:ascii="Times New Roman"/>
          <w:b w:val="false"/>
          <w:i w:val="false"/>
          <w:color w:val="ff0000"/>
          <w:sz w:val="28"/>
        </w:rPr>
        <w:t xml:space="preserve">; 2012.11.30 </w:t>
      </w:r>
      <w:r>
        <w:rPr>
          <w:rFonts w:ascii="Times New Roman"/>
          <w:b w:val="false"/>
          <w:i w:val="false"/>
          <w:color w:val="000000"/>
          <w:sz w:val="28"/>
        </w:rPr>
        <w:t>№ 69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2012 жылға бөлінген салықтардан түскен жалпы соманы бөлу ауданның бюджетіне мынадай мөлшерде белгіленсін:</w:t>
      </w:r>
    </w:p>
    <w:bookmarkEnd w:id="8"/>
    <w:bookmarkStart w:name="z10" w:id="9"/>
    <w:p>
      <w:pPr>
        <w:spacing w:after="0"/>
        <w:ind w:left="0"/>
        <w:jc w:val="both"/>
      </w:pPr>
      <w:r>
        <w:rPr>
          <w:rFonts w:ascii="Times New Roman"/>
          <w:b w:val="false"/>
          <w:i w:val="false"/>
          <w:color w:val="000000"/>
          <w:sz w:val="28"/>
        </w:rPr>
        <w:t>
      1) төлем көзінде кірістерге салынатын жеке табыс салығы бойынша: 71 пайыз;</w:t>
      </w:r>
    </w:p>
    <w:bookmarkEnd w:id="9"/>
    <w:bookmarkStart w:name="z11" w:id="10"/>
    <w:p>
      <w:pPr>
        <w:spacing w:after="0"/>
        <w:ind w:left="0"/>
        <w:jc w:val="both"/>
      </w:pPr>
      <w:r>
        <w:rPr>
          <w:rFonts w:ascii="Times New Roman"/>
          <w:b w:val="false"/>
          <w:i w:val="false"/>
          <w:color w:val="000000"/>
          <w:sz w:val="28"/>
        </w:rPr>
        <w:t>
      2) әлеуметтік салық бойынша:</w:t>
      </w:r>
    </w:p>
    <w:bookmarkEnd w:id="10"/>
    <w:p>
      <w:pPr>
        <w:spacing w:after="0"/>
        <w:ind w:left="0"/>
        <w:jc w:val="both"/>
      </w:pPr>
      <w:r>
        <w:rPr>
          <w:rFonts w:ascii="Times New Roman"/>
          <w:b w:val="false"/>
          <w:i w:val="false"/>
          <w:color w:val="000000"/>
          <w:sz w:val="28"/>
        </w:rPr>
        <w:t>
      71 пайыз;</w:t>
      </w:r>
    </w:p>
    <w:bookmarkStart w:name="z12" w:id="11"/>
    <w:p>
      <w:pPr>
        <w:spacing w:after="0"/>
        <w:ind w:left="0"/>
        <w:jc w:val="both"/>
      </w:pPr>
      <w:r>
        <w:rPr>
          <w:rFonts w:ascii="Times New Roman"/>
          <w:b w:val="false"/>
          <w:i w:val="false"/>
          <w:color w:val="000000"/>
          <w:sz w:val="28"/>
        </w:rPr>
        <w:t>
      3) төлем көзінде салық салынатын кірістерге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бюджетте толығымен есептеледі.</w:t>
      </w:r>
    </w:p>
    <w:bookmarkEnd w:id="11"/>
    <w:bookmarkStart w:name="z13" w:id="12"/>
    <w:p>
      <w:pPr>
        <w:spacing w:after="0"/>
        <w:ind w:left="0"/>
        <w:jc w:val="both"/>
      </w:pPr>
      <w:r>
        <w:rPr>
          <w:rFonts w:ascii="Times New Roman"/>
          <w:b w:val="false"/>
          <w:i w:val="false"/>
          <w:color w:val="000000"/>
          <w:sz w:val="28"/>
        </w:rPr>
        <w:t>
      3. Аудандық бюджеттің кірісіне мыналар есептелетін болып белгіленсін:</w:t>
      </w:r>
    </w:p>
    <w:bookmarkEnd w:id="12"/>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заңды және жеке тұлғалардың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бензин (авиациялықты қоспағанда) мен дизель отынын сатудан тусетін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жекелеген қызмет түрлерімен айналысу құқығы үшін алынатын лицензиялық алым;</w:t>
      </w:r>
    </w:p>
    <w:p>
      <w:pPr>
        <w:spacing w:after="0"/>
        <w:ind w:left="0"/>
        <w:jc w:val="both"/>
      </w:pPr>
      <w:r>
        <w:rPr>
          <w:rFonts w:ascii="Times New Roman"/>
          <w:b w:val="false"/>
          <w:i w:val="false"/>
          <w:color w:val="000000"/>
          <w:sz w:val="28"/>
        </w:rPr>
        <w:t>
      заңды тұлғаларды мемлекеттік тіркегені үшін филиалдар мен өкілдіктерді есептік тіркегені үшін алынатын алым;</w:t>
      </w:r>
    </w:p>
    <w:p>
      <w:pPr>
        <w:spacing w:after="0"/>
        <w:ind w:left="0"/>
        <w:jc w:val="both"/>
      </w:pPr>
      <w:r>
        <w:rPr>
          <w:rFonts w:ascii="Times New Roman"/>
          <w:b w:val="false"/>
          <w:i w:val="false"/>
          <w:color w:val="000000"/>
          <w:sz w:val="28"/>
        </w:rPr>
        <w:t>
      жылжымалы мүлікті кепілдікке салуды мемлекеттік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оларда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мәмле жасау құқығына мемлекеттік тіркегені үшін алынатын алым;</w:t>
      </w:r>
    </w:p>
    <w:p>
      <w:pPr>
        <w:spacing w:after="0"/>
        <w:ind w:left="0"/>
        <w:jc w:val="both"/>
      </w:pP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жолығында сыртқы (көрнекі) жарнамаларды орналастырғаны үшін төлем;</w:t>
      </w:r>
    </w:p>
    <w:p>
      <w:pPr>
        <w:spacing w:after="0"/>
        <w:ind w:left="0"/>
        <w:jc w:val="both"/>
      </w:pPr>
      <w:r>
        <w:rPr>
          <w:rFonts w:ascii="Times New Roman"/>
          <w:b w:val="false"/>
          <w:i w:val="false"/>
          <w:color w:val="000000"/>
          <w:sz w:val="28"/>
        </w:rPr>
        <w:t>
      белгіленген салық;</w:t>
      </w:r>
    </w:p>
    <w:p>
      <w:pPr>
        <w:spacing w:after="0"/>
        <w:ind w:left="0"/>
        <w:jc w:val="both"/>
      </w:pPr>
      <w:r>
        <w:rPr>
          <w:rFonts w:ascii="Times New Roman"/>
          <w:b w:val="false"/>
          <w:i w:val="false"/>
          <w:color w:val="000000"/>
          <w:sz w:val="28"/>
        </w:rPr>
        <w:t>
      жергілікті бюджетке түсетін басқа да салықтық түсімдер;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жергілікті мемлекеттік органдар салатын әкімшілік айыппұлдар, өсімпұлдар, санкциялар;</w:t>
      </w:r>
    </w:p>
    <w:p>
      <w:pPr>
        <w:spacing w:after="0"/>
        <w:ind w:left="0"/>
        <w:jc w:val="both"/>
      </w:pPr>
      <w:r>
        <w:rPr>
          <w:rFonts w:ascii="Times New Roman"/>
          <w:b w:val="false"/>
          <w:i w:val="false"/>
          <w:color w:val="000000"/>
          <w:sz w:val="28"/>
        </w:rPr>
        <w:t>
      аудандық бюджетке түсетін салыққа жатпайтын басқа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14" w:id="13"/>
    <w:p>
      <w:pPr>
        <w:spacing w:after="0"/>
        <w:ind w:left="0"/>
        <w:jc w:val="both"/>
      </w:pPr>
      <w:r>
        <w:rPr>
          <w:rFonts w:ascii="Times New Roman"/>
          <w:b w:val="false"/>
          <w:i w:val="false"/>
          <w:color w:val="000000"/>
          <w:sz w:val="28"/>
        </w:rPr>
        <w:t xml:space="preserve">
      4. Қазақстан Республикасының "2012-2014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13"/>
    <w:bookmarkStart w:name="z15" w:id="14"/>
    <w:p>
      <w:pPr>
        <w:spacing w:after="0"/>
        <w:ind w:left="0"/>
        <w:jc w:val="both"/>
      </w:pPr>
      <w:r>
        <w:rPr>
          <w:rFonts w:ascii="Times New Roman"/>
          <w:b w:val="false"/>
          <w:i w:val="false"/>
          <w:color w:val="000000"/>
          <w:sz w:val="28"/>
        </w:rPr>
        <w:t xml:space="preserve">
      5. Қазақстан Республикасының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p>
    <w:bookmarkEnd w:id="14"/>
    <w:p>
      <w:pPr>
        <w:spacing w:after="0"/>
        <w:ind w:left="0"/>
        <w:jc w:val="both"/>
      </w:pPr>
      <w:r>
        <w:rPr>
          <w:rFonts w:ascii="Times New Roman"/>
          <w:b w:val="false"/>
          <w:i w:val="false"/>
          <w:color w:val="000000"/>
          <w:sz w:val="28"/>
        </w:rPr>
        <w:t>
      2012 жылдың 1 қаңтарынан бастап:</w:t>
      </w:r>
    </w:p>
    <w:bookmarkStart w:name="z16" w:id="15"/>
    <w:p>
      <w:pPr>
        <w:spacing w:after="0"/>
        <w:ind w:left="0"/>
        <w:jc w:val="both"/>
      </w:pPr>
      <w:r>
        <w:rPr>
          <w:rFonts w:ascii="Times New Roman"/>
          <w:b w:val="false"/>
          <w:i w:val="false"/>
          <w:color w:val="000000"/>
          <w:sz w:val="28"/>
        </w:rPr>
        <w:t>
      1) жалақының ең төменгі мөлшері – 17 439 теңге;</w:t>
      </w:r>
    </w:p>
    <w:bookmarkEnd w:id="15"/>
    <w:bookmarkStart w:name="z17" w:id="16"/>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1 618 теңге;</w:t>
      </w:r>
    </w:p>
    <w:bookmarkEnd w:id="16"/>
    <w:bookmarkStart w:name="z18" w:id="17"/>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17 439 теңге мөлшерінде белгіленгені еске және басшылыққа алынсын.</w:t>
      </w:r>
    </w:p>
    <w:bookmarkEnd w:id="17"/>
    <w:bookmarkStart w:name="z19" w:id="18"/>
    <w:p>
      <w:pPr>
        <w:spacing w:after="0"/>
        <w:ind w:left="0"/>
        <w:jc w:val="both"/>
      </w:pPr>
      <w:r>
        <w:rPr>
          <w:rFonts w:ascii="Times New Roman"/>
          <w:b w:val="false"/>
          <w:i w:val="false"/>
          <w:color w:val="000000"/>
          <w:sz w:val="28"/>
        </w:rPr>
        <w:t>
      6. Ауылдық жерлерде тұратын денсаулық сақтау, білім беру, әлеуметтік қамтамасыз ету, мәдениет саласы мамандарына отын сатып алу үшін әлеуметтік көмек көрсетуге 5 айлық есептік көрсеткіш көлемінде жәрдем ақы төленсін.</w:t>
      </w:r>
    </w:p>
    <w:bookmarkEnd w:id="18"/>
    <w:bookmarkStart w:name="z20" w:id="19"/>
    <w:p>
      <w:pPr>
        <w:spacing w:after="0"/>
        <w:ind w:left="0"/>
        <w:jc w:val="both"/>
      </w:pPr>
      <w:r>
        <w:rPr>
          <w:rFonts w:ascii="Times New Roman"/>
          <w:b w:val="false"/>
          <w:i w:val="false"/>
          <w:color w:val="000000"/>
          <w:sz w:val="28"/>
        </w:rPr>
        <w:t xml:space="preserve">
      7. Қазақстан Республикасының "2012-2014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2012 жылға облыстық бюджеттен аудандық бюджетке берілетін субвенция 399 037 мың теңге сомасында көзделді.</w:t>
      </w:r>
    </w:p>
    <w:bookmarkEnd w:id="19"/>
    <w:bookmarkStart w:name="z21" w:id="20"/>
    <w:p>
      <w:pPr>
        <w:spacing w:after="0"/>
        <w:ind w:left="0"/>
        <w:jc w:val="both"/>
      </w:pPr>
      <w:r>
        <w:rPr>
          <w:rFonts w:ascii="Times New Roman"/>
          <w:b w:val="false"/>
          <w:i w:val="false"/>
          <w:color w:val="000000"/>
          <w:sz w:val="28"/>
        </w:rPr>
        <w:t>
      8. 2012 жылға арналған аудандық бюджетте республикалық бюджеттен мынадай мөлшерде ағымдағы нысаналы трансферттер түскені ескерілсін:</w:t>
      </w:r>
    </w:p>
    <w:bookmarkEnd w:id="20"/>
    <w:p>
      <w:pPr>
        <w:spacing w:after="0"/>
        <w:ind w:left="0"/>
        <w:jc w:val="both"/>
      </w:pPr>
      <w:r>
        <w:rPr>
          <w:rFonts w:ascii="Times New Roman"/>
          <w:b w:val="false"/>
          <w:i w:val="false"/>
          <w:color w:val="000000"/>
          <w:sz w:val="28"/>
        </w:rPr>
        <w:t>
      эпизоотияға қарсы іс-шараларды жүргізуге 31 894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47 223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8 188 мың теңге;</w:t>
      </w:r>
    </w:p>
    <w:p>
      <w:pPr>
        <w:spacing w:after="0"/>
        <w:ind w:left="0"/>
        <w:jc w:val="both"/>
      </w:pPr>
      <w:r>
        <w:rPr>
          <w:rFonts w:ascii="Times New Roman"/>
          <w:b w:val="false"/>
          <w:i w:val="false"/>
          <w:color w:val="000000"/>
          <w:sz w:val="28"/>
        </w:rPr>
        <w:t>
      үйде оқитын мүгедек балаларды жабдықтармен, бағдарламалық қамтыммен қамтамасыз етуге 1 119 мың теңге;</w:t>
      </w:r>
    </w:p>
    <w:p>
      <w:pPr>
        <w:spacing w:after="0"/>
        <w:ind w:left="0"/>
        <w:jc w:val="both"/>
      </w:pPr>
      <w:r>
        <w:rPr>
          <w:rFonts w:ascii="Times New Roman"/>
          <w:b w:val="false"/>
          <w:i w:val="false"/>
          <w:color w:val="000000"/>
          <w:sz w:val="28"/>
        </w:rPr>
        <w:t>
      ата-анасының қарауынсыз қалған баланы (балаларды) және жетім баланы (жетім балаларды) асырап бағу үшін қамқоршыларға (қорғаншыларға) ай сайын ақша қаражаттарын төлеуге 7 952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Темір аудандық мәслихатының 2012.11.30 </w:t>
      </w:r>
      <w:r>
        <w:rPr>
          <w:rFonts w:ascii="Times New Roman"/>
          <w:b w:val="false"/>
          <w:i w:val="false"/>
          <w:color w:val="000000"/>
          <w:sz w:val="28"/>
        </w:rPr>
        <w:t>№ 69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9. 2012 жылға арналған аудандық бюджетте республикалық бюджеттен мынадай мөлшерде ағымдағы нысаналы трансферттер түскені ескерілсін:</w:t>
      </w:r>
    </w:p>
    <w:bookmarkEnd w:id="21"/>
    <w:p>
      <w:pPr>
        <w:spacing w:after="0"/>
        <w:ind w:left="0"/>
        <w:jc w:val="both"/>
      </w:pP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21 198 мың теңге;</w:t>
      </w:r>
    </w:p>
    <w:p>
      <w:pPr>
        <w:spacing w:after="0"/>
        <w:ind w:left="0"/>
        <w:jc w:val="both"/>
      </w:pP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арттыруға 955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Темір аудандық мәслихатының 2012.11.30 </w:t>
      </w:r>
      <w:r>
        <w:rPr>
          <w:rFonts w:ascii="Times New Roman"/>
          <w:b w:val="false"/>
          <w:i w:val="false"/>
          <w:color w:val="000000"/>
          <w:sz w:val="28"/>
        </w:rPr>
        <w:t>№ 69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10. 2012 жылға арналған аудандық бюджетте республикалық бюджеттен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 жалпы сомасы 27 901 мың теңге ағымдағы нысаналы трансферттер түскені ескерілсін, оның ішінде:</w:t>
      </w:r>
    </w:p>
    <w:bookmarkEnd w:id="22"/>
    <w:p>
      <w:pPr>
        <w:spacing w:after="0"/>
        <w:ind w:left="0"/>
        <w:jc w:val="both"/>
      </w:pPr>
      <w:r>
        <w:rPr>
          <w:rFonts w:ascii="Times New Roman"/>
          <w:b w:val="false"/>
          <w:i w:val="false"/>
          <w:color w:val="000000"/>
          <w:sz w:val="28"/>
        </w:rPr>
        <w:t>
      жалақыны ішінара субсидиялауға 20 020 мың теңге;</w:t>
      </w:r>
    </w:p>
    <w:p>
      <w:pPr>
        <w:spacing w:after="0"/>
        <w:ind w:left="0"/>
        <w:jc w:val="both"/>
      </w:pPr>
      <w:r>
        <w:rPr>
          <w:rFonts w:ascii="Times New Roman"/>
          <w:b w:val="false"/>
          <w:i w:val="false"/>
          <w:color w:val="000000"/>
          <w:sz w:val="28"/>
        </w:rPr>
        <w:t>
      жұмыспен қамту орталықтарының қызметін қамтамасыз етуге 11 228 мың теңге;</w:t>
      </w:r>
    </w:p>
    <w:p>
      <w:pPr>
        <w:spacing w:after="0"/>
        <w:ind w:left="0"/>
        <w:jc w:val="both"/>
      </w:pPr>
      <w:r>
        <w:rPr>
          <w:rFonts w:ascii="Times New Roman"/>
          <w:b w:val="false"/>
          <w:i w:val="false"/>
          <w:color w:val="000000"/>
          <w:sz w:val="28"/>
        </w:rPr>
        <w:t>
      жастар практикасына 6 723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Темір аудандық мәслихатының 2012.05.10 </w:t>
      </w:r>
      <w:r>
        <w:rPr>
          <w:rFonts w:ascii="Times New Roman"/>
          <w:b w:val="false"/>
          <w:i w:val="false"/>
          <w:color w:val="000000"/>
          <w:sz w:val="28"/>
        </w:rPr>
        <w:t>№ 39</w:t>
      </w:r>
      <w:r>
        <w:rPr>
          <w:rFonts w:ascii="Times New Roman"/>
          <w:b w:val="false"/>
          <w:i w:val="false"/>
          <w:color w:val="ff0000"/>
          <w:sz w:val="28"/>
        </w:rPr>
        <w:t xml:space="preserve">; 2012.08.17 </w:t>
      </w:r>
      <w:r>
        <w:rPr>
          <w:rFonts w:ascii="Times New Roman"/>
          <w:b w:val="false"/>
          <w:i w:val="false"/>
          <w:color w:val="000000"/>
          <w:sz w:val="28"/>
        </w:rPr>
        <w:t>№ 57</w:t>
      </w:r>
      <w:r>
        <w:rPr>
          <w:rFonts w:ascii="Times New Roman"/>
          <w:b w:val="false"/>
          <w:i w:val="false"/>
          <w:color w:val="ff0000"/>
          <w:sz w:val="28"/>
        </w:rPr>
        <w:t xml:space="preserve">; 2012.11.06 </w:t>
      </w:r>
      <w:r>
        <w:rPr>
          <w:rFonts w:ascii="Times New Roman"/>
          <w:b w:val="false"/>
          <w:i w:val="false"/>
          <w:color w:val="000000"/>
          <w:sz w:val="28"/>
        </w:rPr>
        <w:t>№ 66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11. 2012 жылға арналған аудандық бюджетте республикалық бюджеттен мынадай мөлшерде нысаналы даму трансферттер түскені ескерілсін:</w:t>
      </w:r>
    </w:p>
    <w:bookmarkEnd w:id="23"/>
    <w:p>
      <w:pPr>
        <w:spacing w:after="0"/>
        <w:ind w:left="0"/>
        <w:jc w:val="both"/>
      </w:pP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2 534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облысы Темір аудандық мәслихатының 2012.02.06 </w:t>
      </w:r>
      <w:r>
        <w:rPr>
          <w:rFonts w:ascii="Times New Roman"/>
          <w:b w:val="false"/>
          <w:i w:val="false"/>
          <w:color w:val="000000"/>
          <w:sz w:val="28"/>
        </w:rPr>
        <w:t>№ 11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12. 2012 жылға арналған аудандық бюджетте республикалық бюджеттен мамандардың әлеуметтік көмек көрсетуі жөніндегі шараларды іске асыруға сомасы 7 942,7 мың теңге ағымдағы нысаналы трансферттер;</w:t>
      </w:r>
    </w:p>
    <w:bookmarkEnd w:id="24"/>
    <w:p>
      <w:pPr>
        <w:spacing w:after="0"/>
        <w:ind w:left="0"/>
        <w:jc w:val="both"/>
      </w:pPr>
      <w:r>
        <w:rPr>
          <w:rFonts w:ascii="Times New Roman"/>
          <w:b w:val="false"/>
          <w:i w:val="false"/>
          <w:color w:val="000000"/>
          <w:sz w:val="28"/>
        </w:rPr>
        <w:t>
      мамандарды әлеуметтік қолдау шараларын іске асыруға берілетін 32 716 мың мың теңге сомасында Қазақстан Республикасының Үкiметi айқындайтын талаптарға сәйкес бюджеттік кредиттер түскені ескерілсін.</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 енгізілді - Ақтөбе облысы Темір аудандық мәслихатының 2012.11.06 </w:t>
      </w:r>
      <w:r>
        <w:rPr>
          <w:rFonts w:ascii="Times New Roman"/>
          <w:b w:val="false"/>
          <w:i w:val="false"/>
          <w:color w:val="000000"/>
          <w:sz w:val="28"/>
        </w:rPr>
        <w:t>№ 66</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13. 2012 жылға арналған аудандық бюджетте республикалық бюджеттен нысаналы даму трансферттері көзделсін, оның ішінде:</w:t>
      </w:r>
    </w:p>
    <w:bookmarkEnd w:id="25"/>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42 387 мың теңге;</w:t>
      </w:r>
    </w:p>
    <w:p>
      <w:pPr>
        <w:spacing w:after="0"/>
        <w:ind w:left="0"/>
        <w:jc w:val="both"/>
      </w:pPr>
      <w:r>
        <w:rPr>
          <w:rFonts w:ascii="Times New Roman"/>
          <w:b w:val="false"/>
          <w:i w:val="false"/>
          <w:color w:val="000000"/>
          <w:sz w:val="28"/>
        </w:rPr>
        <w:t xml:space="preserve">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 дамыту және тұрғын-үй салу және (немесе) сатып алуға 0 мың теңге;</w:t>
      </w:r>
    </w:p>
    <w:p>
      <w:pPr>
        <w:spacing w:after="0"/>
        <w:ind w:left="0"/>
        <w:jc w:val="both"/>
      </w:pPr>
      <w:r>
        <w:rPr>
          <w:rFonts w:ascii="Times New Roman"/>
          <w:b w:val="false"/>
          <w:i w:val="false"/>
          <w:color w:val="000000"/>
          <w:sz w:val="28"/>
        </w:rPr>
        <w:t>
      білім беру объектілерін салу және реконструкциялауға 654 320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мен жайластыруға – 4 000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 203 253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Ақтөбе облысы Темір аудандық мәслихатының 2012.05.10 </w:t>
      </w:r>
      <w:r>
        <w:rPr>
          <w:rFonts w:ascii="Times New Roman"/>
          <w:b w:val="false"/>
          <w:i w:val="false"/>
          <w:color w:val="000000"/>
          <w:sz w:val="28"/>
        </w:rPr>
        <w:t>№ 39</w:t>
      </w:r>
      <w:r>
        <w:rPr>
          <w:rFonts w:ascii="Times New Roman"/>
          <w:b w:val="false"/>
          <w:i w:val="false"/>
          <w:color w:val="ff0000"/>
          <w:sz w:val="28"/>
        </w:rPr>
        <w:t xml:space="preserve">; 2012.08.17 </w:t>
      </w:r>
      <w:r>
        <w:rPr>
          <w:rFonts w:ascii="Times New Roman"/>
          <w:b w:val="false"/>
          <w:i w:val="false"/>
          <w:color w:val="000000"/>
          <w:sz w:val="28"/>
        </w:rPr>
        <w:t>№ 57</w:t>
      </w:r>
      <w:r>
        <w:rPr>
          <w:rFonts w:ascii="Times New Roman"/>
          <w:b w:val="false"/>
          <w:i w:val="false"/>
          <w:color w:val="ff0000"/>
          <w:sz w:val="28"/>
        </w:rPr>
        <w:t xml:space="preserve">; 2012.11.06 </w:t>
      </w:r>
      <w:r>
        <w:rPr>
          <w:rFonts w:ascii="Times New Roman"/>
          <w:b w:val="false"/>
          <w:i w:val="false"/>
          <w:color w:val="000000"/>
          <w:sz w:val="28"/>
        </w:rPr>
        <w:t>№ 66</w:t>
      </w:r>
      <w:r>
        <w:rPr>
          <w:rFonts w:ascii="Times New Roman"/>
          <w:b w:val="false"/>
          <w:i w:val="false"/>
          <w:color w:val="ff0000"/>
          <w:sz w:val="28"/>
        </w:rPr>
        <w:t xml:space="preserve">; 2012.11.30 </w:t>
      </w:r>
      <w:r>
        <w:rPr>
          <w:rFonts w:ascii="Times New Roman"/>
          <w:b w:val="false"/>
          <w:i w:val="false"/>
          <w:color w:val="000000"/>
          <w:sz w:val="28"/>
        </w:rPr>
        <w:t>№ 69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13-1. 2012 жылға арналған аудандық бюджетте республикалық бюджеттен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жөндеуге сомасы 40 759 мың теңге ағымдағы нысаналы трансферттер түскені ескерілсін. Аталған ағымдағы нысаналы трансферттердің сомасын бөлу аудан әкімдігінің қаулысы негізінде айқындалады;</w:t>
      </w:r>
    </w:p>
    <w:bookmarkEnd w:id="26"/>
    <w:p>
      <w:pPr>
        <w:spacing w:after="0"/>
        <w:ind w:left="0"/>
        <w:jc w:val="both"/>
      </w:pPr>
      <w:r>
        <w:rPr>
          <w:rFonts w:ascii="Times New Roman"/>
          <w:b w:val="false"/>
          <w:i w:val="false"/>
          <w:color w:val="000000"/>
          <w:sz w:val="28"/>
        </w:rPr>
        <w:t>
      2012 жылға арналған аудандық бюджетте республикалық бюджеттен сумен жабдықтау жүйесін дамытуға 141 308 мың теңге нысаналы даму трансферттер түскені ескерілсін. Аталған нысаналы даму трансферттердің сомасын бөлу аудан әкімдігінің қаулысы негізінде айқындалады;</w:t>
      </w:r>
    </w:p>
    <w:p>
      <w:pPr>
        <w:spacing w:after="0"/>
        <w:ind w:left="0"/>
        <w:jc w:val="both"/>
      </w:pPr>
      <w:r>
        <w:rPr>
          <w:rFonts w:ascii="Times New Roman"/>
          <w:b w:val="false"/>
          <w:i w:val="false"/>
          <w:color w:val="000000"/>
          <w:sz w:val="28"/>
        </w:rPr>
        <w:t>
      2012 жылға арналған аудандық бюджетте республикалық бюджеттен "Өңірлерді дамыту" бағдарламасы шеңберінде инженерлік инфрақұрылымын дамытуға 108 623 мың теңге нысаналы даму трансферттер түскені ескерілсін. Аталған нысаналы даму трансферттердің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 тармағымен толықтырылды - Ақтөбе облысы Темір аудандық мәслихатының 2012.05.10 </w:t>
      </w:r>
      <w:r>
        <w:rPr>
          <w:rFonts w:ascii="Times New Roman"/>
          <w:b w:val="false"/>
          <w:i w:val="false"/>
          <w:color w:val="000000"/>
          <w:sz w:val="28"/>
        </w:rPr>
        <w:t>№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14. 2012 жылға арналған аудандық бюджетте облыстық бюджеттен ағымдағы нысаналы трансферттер және нысаналы даму трансферттері көзделсін, оның ішінде:</w:t>
      </w:r>
    </w:p>
    <w:bookmarkEnd w:id="27"/>
    <w:p>
      <w:pPr>
        <w:spacing w:after="0"/>
        <w:ind w:left="0"/>
        <w:jc w:val="both"/>
      </w:pPr>
      <w:r>
        <w:rPr>
          <w:rFonts w:ascii="Times New Roman"/>
          <w:b w:val="false"/>
          <w:i w:val="false"/>
          <w:color w:val="000000"/>
          <w:sz w:val="28"/>
        </w:rPr>
        <w:t>
      білім беру объектілеріне күрделі жөндеу жүргізуге 95 623,2 мың теңге;</w:t>
      </w:r>
    </w:p>
    <w:p>
      <w:pPr>
        <w:spacing w:after="0"/>
        <w:ind w:left="0"/>
        <w:jc w:val="both"/>
      </w:pPr>
      <w:r>
        <w:rPr>
          <w:rFonts w:ascii="Times New Roman"/>
          <w:b w:val="false"/>
          <w:i w:val="false"/>
          <w:color w:val="000000"/>
          <w:sz w:val="28"/>
        </w:rPr>
        <w:t>
      бір жолғы талондарды беру жөніндегі жұмыстарды ұйымдастыруға 2 488 мың теңге;</w:t>
      </w:r>
    </w:p>
    <w:p>
      <w:pPr>
        <w:spacing w:after="0"/>
        <w:ind w:left="0"/>
        <w:jc w:val="both"/>
      </w:pPr>
      <w:r>
        <w:rPr>
          <w:rFonts w:ascii="Times New Roman"/>
          <w:b w:val="false"/>
          <w:i w:val="false"/>
          <w:color w:val="000000"/>
          <w:sz w:val="28"/>
        </w:rPr>
        <w:t>
      бiлiм беру объектiлерiн салуға және реконструкциялауға 210 195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6 000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(ЖСҚ жасауға) 1 505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4 047 мың теңге;</w:t>
      </w:r>
    </w:p>
    <w:p>
      <w:pPr>
        <w:spacing w:after="0"/>
        <w:ind w:left="0"/>
        <w:jc w:val="both"/>
      </w:pPr>
      <w:r>
        <w:rPr>
          <w:rFonts w:ascii="Times New Roman"/>
          <w:b w:val="false"/>
          <w:i w:val="false"/>
          <w:color w:val="000000"/>
          <w:sz w:val="28"/>
        </w:rPr>
        <w:t>
      коммуналдық шаруашылықты дамытуға 16 409 мың теңге;</w:t>
      </w:r>
    </w:p>
    <w:p>
      <w:pPr>
        <w:spacing w:after="0"/>
        <w:ind w:left="0"/>
        <w:jc w:val="both"/>
      </w:pPr>
      <w:r>
        <w:rPr>
          <w:rFonts w:ascii="Times New Roman"/>
          <w:b w:val="false"/>
          <w:i w:val="false"/>
          <w:color w:val="000000"/>
          <w:sz w:val="28"/>
        </w:rPr>
        <w:t>
      сумен жабдықтау жүйесін дамытуға 7 241 мың теңге;</w:t>
      </w:r>
    </w:p>
    <w:p>
      <w:pPr>
        <w:spacing w:after="0"/>
        <w:ind w:left="0"/>
        <w:jc w:val="both"/>
      </w:pPr>
      <w:r>
        <w:rPr>
          <w:rFonts w:ascii="Times New Roman"/>
          <w:b w:val="false"/>
          <w:i w:val="false"/>
          <w:color w:val="000000"/>
          <w:sz w:val="28"/>
        </w:rPr>
        <w:t>
      Жылыту кезеңіне дайындық жүргізуге – 28 691,6 мың теңге;</w:t>
      </w:r>
    </w:p>
    <w:p>
      <w:pPr>
        <w:spacing w:after="0"/>
        <w:ind w:left="0"/>
        <w:jc w:val="both"/>
      </w:pPr>
      <w:r>
        <w:rPr>
          <w:rFonts w:ascii="Times New Roman"/>
          <w:b w:val="false"/>
          <w:i w:val="false"/>
          <w:color w:val="000000"/>
          <w:sz w:val="28"/>
        </w:rPr>
        <w:t>
      Ұлы Отан соғысы мүгедектері мен қатысушыларына бір жолғы материалдық көмек төлеуге – 80 мың теңге.</w:t>
      </w:r>
    </w:p>
    <w:p>
      <w:pPr>
        <w:spacing w:after="0"/>
        <w:ind w:left="0"/>
        <w:jc w:val="both"/>
      </w:pPr>
      <w:r>
        <w:rPr>
          <w:rFonts w:ascii="Times New Roman"/>
          <w:b w:val="false"/>
          <w:i w:val="false"/>
          <w:color w:val="000000"/>
          <w:sz w:val="28"/>
        </w:rPr>
        <w:t>
      Ағымдағы нысаналы трансферттердің және нысаналы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облысы Темір аудандық мәслихатының 2012.02.06 </w:t>
      </w:r>
      <w:r>
        <w:rPr>
          <w:rFonts w:ascii="Times New Roman"/>
          <w:b w:val="false"/>
          <w:i w:val="false"/>
          <w:color w:val="000000"/>
          <w:sz w:val="28"/>
        </w:rPr>
        <w:t>№ 11</w:t>
      </w:r>
      <w:r>
        <w:rPr>
          <w:rFonts w:ascii="Times New Roman"/>
          <w:b w:val="false"/>
          <w:i w:val="false"/>
          <w:color w:val="ff0000"/>
          <w:sz w:val="28"/>
        </w:rPr>
        <w:t xml:space="preserve">; 2012.05.10 </w:t>
      </w:r>
      <w:r>
        <w:rPr>
          <w:rFonts w:ascii="Times New Roman"/>
          <w:b w:val="false"/>
          <w:i w:val="false"/>
          <w:color w:val="000000"/>
          <w:sz w:val="28"/>
        </w:rPr>
        <w:t>№ 39</w:t>
      </w:r>
      <w:r>
        <w:rPr>
          <w:rFonts w:ascii="Times New Roman"/>
          <w:b w:val="false"/>
          <w:i w:val="false"/>
          <w:color w:val="ff0000"/>
          <w:sz w:val="28"/>
        </w:rPr>
        <w:t xml:space="preserve">; 2012.08.17 </w:t>
      </w:r>
      <w:r>
        <w:rPr>
          <w:rFonts w:ascii="Times New Roman"/>
          <w:b w:val="false"/>
          <w:i w:val="false"/>
          <w:color w:val="000000"/>
          <w:sz w:val="28"/>
        </w:rPr>
        <w:t>№ 57</w:t>
      </w:r>
      <w:r>
        <w:rPr>
          <w:rFonts w:ascii="Times New Roman"/>
          <w:b w:val="false"/>
          <w:i w:val="false"/>
          <w:color w:val="ff0000"/>
          <w:sz w:val="28"/>
        </w:rPr>
        <w:t xml:space="preserve">; 2012.11.06 </w:t>
      </w:r>
      <w:r>
        <w:rPr>
          <w:rFonts w:ascii="Times New Roman"/>
          <w:b w:val="false"/>
          <w:i w:val="false"/>
          <w:color w:val="000000"/>
          <w:sz w:val="28"/>
        </w:rPr>
        <w:t>№ 66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15. 2012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8"/>
    <w:bookmarkStart w:name="z29" w:id="29"/>
    <w:p>
      <w:pPr>
        <w:spacing w:after="0"/>
        <w:ind w:left="0"/>
        <w:jc w:val="both"/>
      </w:pPr>
      <w:r>
        <w:rPr>
          <w:rFonts w:ascii="Times New Roman"/>
          <w:b w:val="false"/>
          <w:i w:val="false"/>
          <w:color w:val="000000"/>
          <w:sz w:val="28"/>
        </w:rPr>
        <w:t xml:space="preserve">
      16. 2012 жылға арналған аудандық бюджетте қалалық, кенттік, селолық округтері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9"/>
    <w:bookmarkStart w:name="z30" w:id="30"/>
    <w:p>
      <w:pPr>
        <w:spacing w:after="0"/>
        <w:ind w:left="0"/>
        <w:jc w:val="both"/>
      </w:pPr>
      <w:r>
        <w:rPr>
          <w:rFonts w:ascii="Times New Roman"/>
          <w:b w:val="false"/>
          <w:i w:val="false"/>
          <w:color w:val="000000"/>
          <w:sz w:val="28"/>
        </w:rPr>
        <w:t>
      17. Осы шешім 2012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ЕРНАЗАРОВ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ӨТЕПОВ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292 шешіміне № 1 қосымша</w:t>
            </w:r>
          </w:p>
        </w:tc>
      </w:tr>
    </w:tbl>
    <w:p>
      <w:pPr>
        <w:spacing w:after="0"/>
        <w:ind w:left="0"/>
        <w:jc w:val="left"/>
      </w:pPr>
      <w:r>
        <w:rPr>
          <w:rFonts w:ascii="Times New Roman"/>
          <w:b/>
          <w:i w:val="false"/>
          <w:color w:val="000000"/>
        </w:rPr>
        <w:t xml:space="preserve"> Темір ауданының 2012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2012.11.30 </w:t>
      </w:r>
      <w:r>
        <w:rPr>
          <w:rFonts w:ascii="Times New Roman"/>
          <w:b w:val="false"/>
          <w:i w:val="false"/>
          <w:color w:val="ff0000"/>
          <w:sz w:val="28"/>
        </w:rPr>
        <w:t>№ 69</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w:t>
            </w:r>
          </w:p>
          <w:p>
            <w:pPr>
              <w:spacing w:after="20"/>
              <w:ind w:left="20"/>
              <w:jc w:val="both"/>
            </w:pPr>
            <w:r>
              <w:rPr>
                <w:rFonts w:ascii="Times New Roman"/>
                <w:b w:val="false"/>
                <w:i w:val="false"/>
                <w:color w:val="000000"/>
                <w:sz w:val="20"/>
              </w:rPr>
              <w:t>
нақтыланған</w:t>
            </w:r>
          </w:p>
          <w:p>
            <w:pPr>
              <w:spacing w:after="20"/>
              <w:ind w:left="20"/>
              <w:jc w:val="both"/>
            </w:pPr>
            <w:r>
              <w:rPr>
                <w:rFonts w:ascii="Times New Roman"/>
                <w:b w:val="false"/>
                <w:i w:val="false"/>
                <w:color w:val="000000"/>
                <w:sz w:val="20"/>
              </w:rPr>
              <w:t>
бюджет,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2132943,5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w:t>
            </w:r>
          </w:p>
          <w:p>
            <w:pPr>
              <w:spacing w:after="20"/>
              <w:ind w:left="20"/>
              <w:jc w:val="both"/>
            </w:pPr>
            <w:r>
              <w:rPr>
                <w:rFonts w:ascii="Times New Roman"/>
                <w:b w:val="false"/>
                <w:i w:val="false"/>
                <w:color w:val="000000"/>
                <w:sz w:val="20"/>
              </w:rPr>
              <w:t>
нақтыланған</w:t>
            </w:r>
          </w:p>
          <w:p>
            <w:pPr>
              <w:spacing w:after="20"/>
              <w:ind w:left="20"/>
              <w:jc w:val="both"/>
            </w:pPr>
            <w:r>
              <w:rPr>
                <w:rFonts w:ascii="Times New Roman"/>
                <w:b w:val="false"/>
                <w:i w:val="false"/>
                <w:color w:val="000000"/>
                <w:sz w:val="20"/>
              </w:rPr>
              <w:t>
бюджет,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балалардың білім беру ұйымдары, кәмелеттік жасқа толмағандарды бейімдеу орталықтары, мектеп интернаттарының, балабақшалардың, шағын орталықтардың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бастауыш, негізгі, орта, орта білім мекемелерінің мұғалімдеріне: мектептер, мектеп интернаттар (жалпы үлгідегі, арнайы (түзету) дарынды балалар үшін мамандандырылған, жетім балалар мен ата-аналарының қамқорынсыз қалған балалардың білім ұйымдарына)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(МАӘК)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жәрдемакылар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мемлекеттiк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щұңқырлардың)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- 45 991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292 шешіміне № 2 қосымша</w:t>
            </w:r>
          </w:p>
        </w:tc>
      </w:tr>
    </w:tbl>
    <w:p>
      <w:pPr>
        <w:spacing w:after="0"/>
        <w:ind w:left="0"/>
        <w:jc w:val="left"/>
      </w:pPr>
      <w:r>
        <w:rPr>
          <w:rFonts w:ascii="Times New Roman"/>
          <w:b/>
          <w:i w:val="false"/>
          <w:color w:val="000000"/>
        </w:rPr>
        <w:t xml:space="preserve"> Темір ауданының 2013 жылға арналған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Темір аудандық мәслихатының 2012.02.06 </w:t>
      </w:r>
      <w:r>
        <w:rPr>
          <w:rFonts w:ascii="Times New Roman"/>
          <w:b w:val="false"/>
          <w:i w:val="false"/>
          <w:color w:val="ff0000"/>
          <w:sz w:val="28"/>
        </w:rPr>
        <w:t>№ 11</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2013ж.</w:t>
            </w:r>
          </w:p>
          <w:p>
            <w:pPr>
              <w:spacing w:after="20"/>
              <w:ind w:left="20"/>
              <w:jc w:val="both"/>
            </w:pPr>
            <w:r>
              <w:rPr>
                <w:rFonts w:ascii="Times New Roman"/>
                <w:b w:val="false"/>
                <w:i w:val="false"/>
                <w:color w:val="000000"/>
                <w:sz w:val="20"/>
              </w:rPr>
              <w:t>
Нақтыланған</w:t>
            </w:r>
          </w:p>
          <w:p>
            <w:pPr>
              <w:spacing w:after="20"/>
              <w:ind w:left="20"/>
              <w:jc w:val="both"/>
            </w:pPr>
            <w:r>
              <w:rPr>
                <w:rFonts w:ascii="Times New Roman"/>
                <w:b w:val="false"/>
                <w:i w:val="false"/>
                <w:color w:val="000000"/>
                <w:sz w:val="20"/>
              </w:rPr>
              <w:t>
бюджет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2 933 998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2008443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w:t>
            </w:r>
            <w:r>
              <w:rPr>
                <w:rFonts w:ascii="Times New Roman"/>
                <w:b/>
                <w:i w:val="false"/>
                <w:color w:val="000000"/>
                <w:sz w:val="20"/>
              </w:rPr>
              <w:t>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нақтыланған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2 933 998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функцияларын</w:t>
            </w:r>
            <w:r>
              <w:rPr>
                <w:rFonts w:ascii="Times New Roman"/>
                <w:b w:val="false"/>
                <w:i w:val="false"/>
                <w:color w:val="000000"/>
                <w:sz w:val="20"/>
              </w:rPr>
              <w:t xml:space="preserve"> </w:t>
            </w:r>
            <w:r>
              <w:rPr>
                <w:rFonts w:ascii="Times New Roman"/>
                <w:b/>
                <w:i w:val="false"/>
                <w:color w:val="000000"/>
                <w:sz w:val="20"/>
              </w:rPr>
              <w:t>орындайтын</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w:t>
            </w:r>
            <w:r>
              <w:rPr>
                <w:rFonts w:ascii="Times New Roman"/>
                <w:b/>
                <w:i w:val="false"/>
                <w:color w:val="000000"/>
                <w:sz w:val="20"/>
              </w:rPr>
              <w:t>лд</w:t>
            </w:r>
            <w:r>
              <w:rPr>
                <w:rFonts w:ascii="Times New Roman"/>
                <w:b/>
                <w:i w:val="false"/>
                <w:color w:val="000000"/>
                <w:sz w:val="20"/>
              </w:rPr>
              <w:t xml:space="preserve">i,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стат</w:t>
            </w:r>
            <w:r>
              <w:rPr>
                <w:rFonts w:ascii="Times New Roman"/>
                <w:b/>
                <w:i w:val="false"/>
                <w:color w:val="000000"/>
                <w:sz w:val="20"/>
              </w:rPr>
              <w:t>истикалық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тәрбие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(МАӘК)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жәрдемакылар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мемлекеттiк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щұңқырлардың)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- 15 781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15 781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292 шешіміне № 3 қосымша</w:t>
            </w:r>
          </w:p>
        </w:tc>
      </w:tr>
    </w:tbl>
    <w:p>
      <w:pPr>
        <w:spacing w:after="0"/>
        <w:ind w:left="0"/>
        <w:jc w:val="left"/>
      </w:pPr>
      <w:r>
        <w:rPr>
          <w:rFonts w:ascii="Times New Roman"/>
          <w:b/>
          <w:i w:val="false"/>
          <w:color w:val="000000"/>
        </w:rPr>
        <w:t xml:space="preserve"> Темір ауданының 2014 жылға арналған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Темір аудандық мәслихатының 2012.02.06 </w:t>
      </w:r>
      <w:r>
        <w:rPr>
          <w:rFonts w:ascii="Times New Roman"/>
          <w:b w:val="false"/>
          <w:i w:val="false"/>
          <w:color w:val="ff0000"/>
          <w:sz w:val="28"/>
        </w:rPr>
        <w:t>№ 11</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2014ж. Нақтыланған бюджет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3 342 831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w:t>
            </w:r>
            <w:r>
              <w:rPr>
                <w:rFonts w:ascii="Times New Roman"/>
                <w:b/>
                <w:i w:val="false"/>
                <w:color w:val="000000"/>
                <w:sz w:val="20"/>
              </w:rPr>
              <w:t>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w:t>
            </w:r>
            <w:r>
              <w:rPr>
                <w:rFonts w:ascii="Times New Roman"/>
                <w:b/>
                <w:i w:val="false"/>
                <w:color w:val="000000"/>
                <w:sz w:val="20"/>
              </w:rPr>
              <w:t>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нақтыланған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3 342 831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функцияларын</w:t>
            </w:r>
            <w:r>
              <w:rPr>
                <w:rFonts w:ascii="Times New Roman"/>
                <w:b w:val="false"/>
                <w:i w:val="false"/>
                <w:color w:val="000000"/>
                <w:sz w:val="20"/>
              </w:rPr>
              <w:t xml:space="preserve"> </w:t>
            </w:r>
            <w:r>
              <w:rPr>
                <w:rFonts w:ascii="Times New Roman"/>
                <w:b/>
                <w:i w:val="false"/>
                <w:color w:val="000000"/>
                <w:sz w:val="20"/>
              </w:rPr>
              <w:t>орындайтын</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w:t>
            </w:r>
            <w:r>
              <w:rPr>
                <w:rFonts w:ascii="Times New Roman"/>
                <w:b/>
                <w:i w:val="false"/>
                <w:color w:val="000000"/>
                <w:sz w:val="20"/>
              </w:rPr>
              <w:t>лд</w:t>
            </w:r>
            <w:r>
              <w:rPr>
                <w:rFonts w:ascii="Times New Roman"/>
                <w:b/>
                <w:i w:val="false"/>
                <w:color w:val="000000"/>
                <w:sz w:val="20"/>
              </w:rPr>
              <w:t xml:space="preserve">i,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w:t>
            </w:r>
            <w:r>
              <w:rPr>
                <w:rFonts w:ascii="Times New Roman"/>
                <w:b/>
                <w:i w:val="false"/>
                <w:color w:val="000000"/>
                <w:sz w:val="20"/>
              </w:rPr>
              <w:t>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w:t>
            </w:r>
            <w:r>
              <w:rPr>
                <w:rFonts w:ascii="Times New Roman"/>
                <w:b/>
                <w:i w:val="false"/>
                <w:color w:val="000000"/>
                <w:sz w:val="20"/>
              </w:rPr>
              <w:t>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w:t>
            </w:r>
            <w:r>
              <w:rPr>
                <w:rFonts w:ascii="Times New Roman"/>
                <w:b/>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тәрбие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(МАӘК)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жәрдемакылар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мемлекеттiк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щұңқырлардың)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w:t>
            </w:r>
            <w:r>
              <w:rPr>
                <w:rFonts w:ascii="Times New Roman"/>
                <w:b/>
                <w:i w:val="false"/>
                <w:color w:val="000000"/>
                <w:sz w:val="20"/>
              </w:rPr>
              <w:t>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292 шешіміне № 4 қосымша</w:t>
            </w:r>
          </w:p>
        </w:tc>
      </w:tr>
    </w:tbl>
    <w:p>
      <w:pPr>
        <w:spacing w:after="0"/>
        <w:ind w:left="0"/>
        <w:jc w:val="left"/>
      </w:pPr>
      <w:r>
        <w:rPr>
          <w:rFonts w:ascii="Times New Roman"/>
          <w:b/>
          <w:i w:val="false"/>
          <w:color w:val="000000"/>
        </w:rPr>
        <w:t xml:space="preserve"> Темір ауданының 2012 жылға арналған бюджетінің орындалу</w:t>
      </w:r>
      <w:r>
        <w:br/>
      </w:r>
      <w:r>
        <w:rPr>
          <w:rFonts w:ascii="Times New Roman"/>
          <w:b/>
          <w:i w:val="false"/>
          <w:color w:val="000000"/>
        </w:rPr>
        <w:t>процесінде секвестрге жатпайтын бюджеттік</w:t>
      </w:r>
      <w:r>
        <w:br/>
      </w:r>
      <w:r>
        <w:rPr>
          <w:rFonts w:ascii="Times New Roman"/>
          <w:b/>
          <w:i w:val="false"/>
          <w:color w:val="000000"/>
        </w:rPr>
        <w:t>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w:t>
            </w:r>
            <w:r>
              <w:rPr>
                <w:rFonts w:ascii="Times New Roman"/>
                <w:b w:val="false"/>
                <w:i w:val="false"/>
                <w:color w:val="000000"/>
                <w:sz w:val="20"/>
              </w:rPr>
              <w:t xml:space="preserve"> </w:t>
            </w:r>
            <w:r>
              <w:rPr>
                <w:rFonts w:ascii="Times New Roman"/>
                <w:b/>
                <w:i w:val="false"/>
                <w:color w:val="000000"/>
                <w:sz w:val="20"/>
              </w:rPr>
              <w:t>тобы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w:t>
            </w:r>
            <w:r>
              <w:rPr>
                <w:rFonts w:ascii="Times New Roman"/>
                <w:b w:val="false"/>
                <w:i w:val="false"/>
                <w:color w:val="000000"/>
                <w:sz w:val="20"/>
              </w:rPr>
              <w:t xml:space="preserve"> </w:t>
            </w:r>
            <w:r>
              <w:rPr>
                <w:rFonts w:ascii="Times New Roman"/>
                <w:b/>
                <w:i w:val="false"/>
                <w:color w:val="000000"/>
                <w:sz w:val="20"/>
              </w:rPr>
              <w:t>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жөмек</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w:t>
            </w:r>
            <w:r>
              <w:rPr>
                <w:rFonts w:ascii="Times New Roman"/>
                <w:b/>
                <w:i w:val="false"/>
                <w:color w:val="000000"/>
                <w:sz w:val="20"/>
              </w:rPr>
              <w:t>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292 шешіміне № 5 қосымша</w:t>
            </w:r>
          </w:p>
        </w:tc>
      </w:tr>
    </w:tbl>
    <w:p>
      <w:pPr>
        <w:spacing w:after="0"/>
        <w:ind w:left="0"/>
        <w:jc w:val="left"/>
      </w:pPr>
      <w:r>
        <w:rPr>
          <w:rFonts w:ascii="Times New Roman"/>
          <w:b/>
          <w:i w:val="false"/>
          <w:color w:val="000000"/>
        </w:rPr>
        <w:t xml:space="preserve"> 2012 жылға арналған аудандық бюджетте қала, кент, селолық</w:t>
      </w:r>
      <w:r>
        <w:br/>
      </w:r>
      <w:r>
        <w:rPr>
          <w:rFonts w:ascii="Times New Roman"/>
          <w:b/>
          <w:i w:val="false"/>
          <w:color w:val="000000"/>
        </w:rPr>
        <w:t>округтері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w:t>
            </w:r>
          </w:p>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w:t>
            </w:r>
          </w:p>
          <w:p>
            <w:pPr>
              <w:spacing w:after="20"/>
              <w:ind w:left="20"/>
              <w:jc w:val="both"/>
            </w:pPr>
            <w:r>
              <w:rPr>
                <w:rFonts w:ascii="Times New Roman"/>
                <w:b w:val="false"/>
                <w:i w:val="false"/>
                <w:color w:val="000000"/>
                <w:sz w:val="20"/>
              </w:rPr>
              <w:t>
кенттің,</w:t>
            </w:r>
          </w:p>
          <w:p>
            <w:pPr>
              <w:spacing w:after="20"/>
              <w:ind w:left="20"/>
              <w:jc w:val="both"/>
            </w:pPr>
            <w:r>
              <w:rPr>
                <w:rFonts w:ascii="Times New Roman"/>
                <w:b w:val="false"/>
                <w:i w:val="false"/>
                <w:color w:val="000000"/>
                <w:sz w:val="20"/>
              </w:rPr>
              <w:t>
ауылдың</w:t>
            </w:r>
          </w:p>
          <w:p>
            <w:pPr>
              <w:spacing w:after="20"/>
              <w:ind w:left="20"/>
              <w:jc w:val="both"/>
            </w:pPr>
            <w:r>
              <w:rPr>
                <w:rFonts w:ascii="Times New Roman"/>
                <w:b w:val="false"/>
                <w:i w:val="false"/>
                <w:color w:val="000000"/>
                <w:sz w:val="20"/>
              </w:rPr>
              <w:t>
(селоның)</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округтің</w:t>
            </w:r>
          </w:p>
          <w:p>
            <w:pPr>
              <w:spacing w:after="20"/>
              <w:ind w:left="20"/>
              <w:jc w:val="both"/>
            </w:pPr>
            <w:r>
              <w:rPr>
                <w:rFonts w:ascii="Times New Roman"/>
                <w:b w:val="false"/>
                <w:i w:val="false"/>
                <w:color w:val="000000"/>
                <w:sz w:val="20"/>
              </w:rPr>
              <w:t>
әкімі</w:t>
            </w:r>
          </w:p>
          <w:p>
            <w:pPr>
              <w:spacing w:after="20"/>
              <w:ind w:left="20"/>
              <w:jc w:val="both"/>
            </w:pPr>
            <w:r>
              <w:rPr>
                <w:rFonts w:ascii="Times New Roman"/>
                <w:b w:val="false"/>
                <w:i w:val="false"/>
                <w:color w:val="000000"/>
                <w:sz w:val="20"/>
              </w:rPr>
              <w:t>
аппаратының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w:t>
            </w:r>
          </w:p>
          <w:p>
            <w:pPr>
              <w:spacing w:after="20"/>
              <w:ind w:left="20"/>
              <w:jc w:val="both"/>
            </w:pPr>
            <w:r>
              <w:rPr>
                <w:rFonts w:ascii="Times New Roman"/>
                <w:b w:val="false"/>
                <w:i w:val="false"/>
                <w:color w:val="000000"/>
                <w:sz w:val="20"/>
              </w:rPr>
              <w:t>
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дерде</w:t>
            </w:r>
          </w:p>
          <w:p>
            <w:pPr>
              <w:spacing w:after="20"/>
              <w:ind w:left="20"/>
              <w:jc w:val="both"/>
            </w:pPr>
            <w:r>
              <w:rPr>
                <w:rFonts w:ascii="Times New Roman"/>
                <w:b w:val="false"/>
                <w:i w:val="false"/>
                <w:color w:val="000000"/>
                <w:sz w:val="20"/>
              </w:rPr>
              <w:t>
көше</w:t>
            </w:r>
          </w:p>
          <w:p>
            <w:pPr>
              <w:spacing w:after="20"/>
              <w:ind w:left="20"/>
              <w:jc w:val="both"/>
            </w:pPr>
            <w:r>
              <w:rPr>
                <w:rFonts w:ascii="Times New Roman"/>
                <w:b w:val="false"/>
                <w:i w:val="false"/>
                <w:color w:val="000000"/>
                <w:sz w:val="20"/>
              </w:rPr>
              <w:t>
лерді</w:t>
            </w:r>
          </w:p>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танды</w:t>
            </w:r>
          </w:p>
          <w:p>
            <w:pPr>
              <w:spacing w:after="20"/>
              <w:ind w:left="20"/>
              <w:jc w:val="both"/>
            </w:pPr>
            <w:r>
              <w:rPr>
                <w:rFonts w:ascii="Times New Roman"/>
                <w:b w:val="false"/>
                <w:i w:val="false"/>
                <w:color w:val="000000"/>
                <w:sz w:val="20"/>
              </w:rPr>
              <w:t>
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дердің</w:t>
            </w:r>
          </w:p>
          <w:p>
            <w:pPr>
              <w:spacing w:after="20"/>
              <w:ind w:left="20"/>
              <w:jc w:val="both"/>
            </w:pPr>
            <w:r>
              <w:rPr>
                <w:rFonts w:ascii="Times New Roman"/>
                <w:b w:val="false"/>
                <w:i w:val="false"/>
                <w:color w:val="000000"/>
                <w:sz w:val="20"/>
              </w:rPr>
              <w:t>
санита</w:t>
            </w:r>
          </w:p>
          <w:p>
            <w:pPr>
              <w:spacing w:after="20"/>
              <w:ind w:left="20"/>
              <w:jc w:val="both"/>
            </w:pPr>
            <w:r>
              <w:rPr>
                <w:rFonts w:ascii="Times New Roman"/>
                <w:b w:val="false"/>
                <w:i w:val="false"/>
                <w:color w:val="000000"/>
                <w:sz w:val="20"/>
              </w:rPr>
              <w:t>
риясынқамта</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дерді</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 мен</w:t>
            </w:r>
          </w:p>
          <w:p>
            <w:pPr>
              <w:spacing w:after="20"/>
              <w:ind w:left="20"/>
              <w:jc w:val="both"/>
            </w:pPr>
            <w:r>
              <w:rPr>
                <w:rFonts w:ascii="Times New Roman"/>
                <w:b w:val="false"/>
                <w:i w:val="false"/>
                <w:color w:val="000000"/>
                <w:sz w:val="20"/>
              </w:rPr>
              <w:t>
көгалданды</w:t>
            </w:r>
          </w:p>
          <w:p>
            <w:pPr>
              <w:spacing w:after="20"/>
              <w:ind w:left="20"/>
              <w:jc w:val="both"/>
            </w:pPr>
            <w:r>
              <w:rPr>
                <w:rFonts w:ascii="Times New Roman"/>
                <w:b w:val="false"/>
                <w:i w:val="false"/>
                <w:color w:val="000000"/>
                <w:sz w:val="20"/>
              </w:rPr>
              <w:t>
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1.Темір қала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2.Шұбарқұдық кент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3.Шұбарши кент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4.Ақсай село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5.Алтықарасу село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6.Бородин село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7.Қайыңды село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8.Кеңестуы село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9.Саркөл село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10.Таскопа село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11.Кенкияқ село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Жиынтығы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161326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