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cbad" w14:textId="0e6c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2011 жылғы 13 мамырдағы № 78 қаулысы. Ақтөбе облысы Темір ауданының Әділет басқармасында 2011 жылғы 30 мамырда № 3-10-149 тіркелді. Қолдану мерзімі өтуіне байланысты күші жойылды - Ақтөбе облысы Темір ауданы әкімі аппаратының жетекшісінің 2012 жылғы 2 наурыздағы № 04-2/354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 өтуіне байланысты күші жойылды - Ақтөбе облысы Темір ауданы әкімі аппаратының жетекшісінің 2012.03.02 № 04-2/354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№ 148 "Қазақстан Республикасындағы жергілікті мемлекеттік басқару және өзін-өзі басқару туралы" Заңының 31 бабының 1)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№ 149 "Халықты жұмыспен қамту туралы" Заңынын 7 бабының 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Халықтың нысаналы топтары үшін әлеуметтік жұмыс орындарын ұйымдастыруды ұсынатын жұмыс берушілердің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 алты айға дейінгі мерзімге ұйымдастырылады.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жұмыспен қамту және әлеуметтік бағдарламалар бөлімі" мемлекеттік мекемесіне жұмыс берушілермен әлеуметтік жұмыс орындарын құру туралы шарттар жасасуға өкілеттілік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"Темір аудандық жұмыспен қамту және әлеуметтік бағдарламалар бөлімі" ММ (К.Бакиев) нысаналы топтарға жататын жұмыссыздарды әлеуметтік жұмыс орындарына жіберсін.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"Темір аудандық қаржы бөлімі" мемлекеттік мекемесіне (М.Ниязмбетов) әлеуметтік жұмыс орындарын қаржыландыруды бюджетте қарастырылған қаржы шегінде жүргізсін.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Әлеуметтік жұмыс орындарына қабылданған тұлғаларға еңбек ақы төлеу белгіленген ең төменгі еңбекақы мөлшерінде ішінара республикалық бюджеттен жүргізілсін. Жұмыс беруші тарапынан ортақ қаржыландыру үлесі шартпен айқындалады.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Н.Қалауовқа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рет ресми жарияланған күннен бастап қолданысқа еңгізіледі.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 үшін әлеуметтік жұмыс орындарын ұйымдастыруды ұсынатын жұмыс берушілердің тізбесі: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"Ерғалиев"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дүкені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"Тукешева"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кафесі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"Сириус" кафесі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"Нысан"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"Уразгулова"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"Ерғалиева"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"Кереева"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"Заров"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"Шүренова"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"Бөрте"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"Кездесу"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"Расбек"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"Байтас" шаруа қожалығы (келісім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"Ащысай"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"Дәурен"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"Шығырлы-Құмды"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"Қалмен"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"Қияқты"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"Мәрі"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"Сәтжол"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"Шамшырақ"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"Бесбұлақ"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"Темірхан"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"Құмды" шару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"Жайсан дала"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"Шалмуханова"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"Тасмола"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"Жангелды"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"Шилі"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"Құралай"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"Ақниязова Тәтті" ЖК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"Кеңой"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"Шакет"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"Асылхан"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"Қымбат"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"Ақтілек"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"Орынбай"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"Құндыз"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"Арыстанбай"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"Бекбарыс"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"Темирлан"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дүкені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"Қоныс"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"Ернар" дүкені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"Амалия" дүкені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"Ащысай"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"Баймаганбет"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"Ақсай-Агро"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"Саят"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"Айбат"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"Шитүбек-Сервис" ЖШС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"Шанырақ"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"Орынбай"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"Жаңатаң" шаруа қожалығы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