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8537" w14:textId="dec8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2011 жылғы 1 сәуірдегі № 59 қаулысы. Ақтөбе облысы Темір ауданының Әділет басқармасында 2011 жылғы 8 сәуірде № 3-10-145 тіркелді. Қолдану мерзімі өтуіне байланысты күші жойылды - Ақтөбе облысы Темір ауданы әкімі аппаратының жетекшісінің 2012 жылғы 2 наурыздағы № 04-2/354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 өтуіне байланысты күші жойылды - Ақтөбе облысы Темір ауданы әкімі аппаратының жетекшісінің 2012.03.02 № 04-2/354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"Әскери міндеттілік және әскери қызмет туралы"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2011 жылғы 3 наурыздағы № 1163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11 наурыздағы № 250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№ 1163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"Темір ауданының қорғаныс істері жөніндегі бөлімі" ММ (келісім бойынша)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азаматтарды 2011 жылдың сәуір-маусымында және қазан-желтоқсанында кезекті мерзімді әскери қызметке шақыру өткізілсін.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шақыру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Қала, кент, селолық округтерінің әкімдері шақыруды жүргізуді ұйымдастырып, мерзімді әскери қызметті өткеру үшін шақырылған азаматтарды жөнелту үшін қажетті шаралары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"Темір ауданының қорғаныс істері жөніндегі бөлімі" ММ (Н.Сарсенбаев, келісім бойынша) аудан әкіміне жылына бір рет осы қаулының орындалуы жөнінде атқарылған жұмыс туралы ақпарат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5."Темір аудандық орталық аурухана" МКҚК (Е.Балбосынов, келісім бойынша):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 өткізу үшін аудандық шақыру комиссиясының қарамағына қажетті білімі мен жұмыс тәжірибесі бар білікті дәрігер-мамандар, сондай-ақ орта буынды медициналық қызметкерлер бөлінсін;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"Темір ауданының қорғаныс істері жөніндегі бөлімі" ММ (келісім бойынша) диспансерлік есепте тұрған шақырушылар тізімін, сол сияқты ауыратын шақырушылардың жеке карталары жеткізілсін;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шақыру комиссиясы қажетті құрал-жабдықтармен, медициналық және шаруашылық мүліктерімен қамтамасыз етілсін;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шақыру кезеңінде стационарлық емделуде жатқан әскерге шақырушылар туралы "Темір ауданының қорғаныс істері жөніндегі бөлімі" ММ хабарлансын.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"Темір аудандық ішкі істер бөлімі" ММ (А.Даулетов, келісім бойынша) шақыру кезеңіне қоғамдық тәртіпті сақтау үшін полиция нарядін бөлсін, әскери қызметке шақырылудан жалтарушы тұлғаларды жеткізуді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қаржы бөлімі" ММ (М.Ниязмбетов) 2011 жылға арналған аудандық бюджетте белгіленген мөлшерде, азаматтарды шақыру бойынша шараларды қаржыландыруды жүргізсін.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"Темір аудандық жұмыспен қамту және әлеуметтік бағдарламалар бөлімі" ММ (Қ.Бакиев) шақыру кезеңіне техникалық жұмыстар атқару үшін жұмыссыз азаматтар санынан қоғамдық жұмысшыларды бөлсін.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Н.Қалауовқа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 ресми жарияланған күннен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Сарсенбаев              - аудандық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Нұрболат Өтеуұлы          жөніндегі бөлімінің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Қалауов                 - аудан әкімінің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Нұржауған Серікұлы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Сатаева                 - аудандық орталық дәрігерлік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Мақпал Амитқызы          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Қуанов                  - аудандық ішкі істер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Еркін Төреханұлы         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Кушбаева                -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Гүлнар Ізғалиқызы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