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60f8" w14:textId="239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2011 жылғы 1 наурыздағы № 41 қаулысы. Ақтөбе облысының Темір аудандық Әділет басқармасында 2011 жылғы 2 наурызда № 3-10-143 тіркелді. Күші жойылды - Ақтөбе облысы Темір ауданы әкімдігінің 2013 жылғы 20 тамыздағы № 260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Темір ауданы әкімдігінің 20.08.2013 № 260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 ауданының аумағында, Темір аудандық аумақтық сайлау комиссиясымен бірлесіп, барлық кандидаттар үшін 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Қала, кент, селолық округтерінің әкімдері белгіленген орындарды тақталармен, стендтермен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жетекшісі Е.Сатаевқа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 Б.Қаниев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қаулысына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аумағында барлық кандидаттар үшін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994"/>
        <w:gridCol w:w="3339"/>
        <w:gridCol w:w="1053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орны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(стенд, тақта)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Алтықарасу ауылы, Мәдениет үйі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ауылы, Ауылдық клуб үйі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Тасқопа ауылы, Ауылдық клуб үйі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Шығырлы ауылы, Ә.Молдағұлова атындағы орта мектеп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ауылы, Мәдениет үйі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қаласы, Қалалық клуб үйі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Саркөл ауылы, Саркөл орта мектебі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кенті, Ауылдық клуб үйі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Кенқияқ ауылы, Кенқияқ мұнай газ өндіру басқармасы (келісім бойынша)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ауылы, Ауылдық клуб үйі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-Локомотив депосы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-Н.Байғанин атындағы аудандық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-Халыққа қызмет көрсету орталығы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