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5623" w14:textId="e345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214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мәслихатының 2011 жылғы 8 ақпандағы № 252 шешімі. Ақтөбе облысының Темір аудандық Әділет басқармасында 2011 жылғы 21 ақпанда № 3-10-142 тіркелді. Күші жойылды - Ақтөбе облысы Темір аудандық мәслихатының 2012 жылғы 26 сәуірдегі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Темір аудандық мәслихатының 2012.04.26 № 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2008 жылғы 4 желтоқсандағы № 95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21 қаңтардағы № 361 «Облыстық мәслихаттың 2010 жылғы 13 желтоқсандағы № 333 «2011-2013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27 желтоқсандағы «2011-2013 жылдарға арналған аудандық бюджет туралы», нормативтік құқықтық кесімдерді мемлекеттік тіркеудің тізіліміне № 3-10-137 санымен тіркелген № 214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«2 867 461» деген цифрлар «2 861 494» деген цифрлармен алмастырылсын,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«2 004 275» деген цифрлар «2 004 279»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«26 450» деген цифрлар «26 446»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«833 676» деген цифрлар «827 709»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«2 867 461» деген цифрлар «2 981 864,8» деген цифрлармен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«-16 023» деген цифрлар «- 136 393,8»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«14 123,9» деген цифрлар «134 493,8»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«5000» деген цифрлар «0»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«20 257» деген цифрлар «19 290»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Б.ДӘНДІБАЕВ                               Н.ӨТЕПОВ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93"/>
        <w:gridCol w:w="7353"/>
        <w:gridCol w:w="2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2011ж. Нақтыланған бюджет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2 861 494 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2033785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2004279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1661818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827709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45"/>
        <w:gridCol w:w="692"/>
        <w:gridCol w:w="4413"/>
        <w:gridCol w:w="4499"/>
        <w:gridCol w:w="21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</w:t>
            </w:r>
          </w:p>
        </w:tc>
      </w:tr>
      <w:tr>
        <w:trPr>
          <w:trHeight w:val="28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2 981864,8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214543,4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183538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121578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121578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14948,4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14948,4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14448,4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жұмыстарын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жоспарлау,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дала өрттерінің, сондай-ақ мемлекеттік өртке қарсы қызмет органдарды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1984382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1736941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1736941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73806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30306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123138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ҚР заңнамасына сәйкес әлеуметтік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239621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74563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қаматасыз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137041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32048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51682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17706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щұңқырлардың)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 кенттердің және өзге де ауылдық елді мекендердің бас жоспарларын әзірлеу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 инфрақұрылымын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Аулдық елді мекендердің әлеуметтік саласының мамандарын әлеуметтік қолдау шараларын іске асыру үшін бюджеттік кредиттер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-136393,8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134493,8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93"/>
        <w:gridCol w:w="7333"/>
        <w:gridCol w:w="26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2012ж. Нақтыланған бюджет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3181265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2241670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2209965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1781445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21"/>
        <w:gridCol w:w="720"/>
        <w:gridCol w:w="4418"/>
        <w:gridCol w:w="4535"/>
        <w:gridCol w:w="21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нақтыланған бюджет</w:t>
            </w:r>
          </w:p>
        </w:tc>
      </w:tr>
      <w:tr>
        <w:trPr>
          <w:trHeight w:val="21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3 181 265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247706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214125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51572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129917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жұмыстарын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жоспарлау, 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дала өрттерінің, сондай-ақ мемлекеттік өртке қарсы қызмет органдарды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2422030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1826414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1826414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344188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311500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32688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147308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128119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122810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ҚР заңнамасына сәйкес әлеуметтік көмек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07.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101338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56307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қаматасыз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08.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152597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щұңқырлардың) жұмыс істеуін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 кенттердің және өзге де ауылдық елді мекендердің бас жоспарларын әзірлеу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 инфрақұрылымын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жолдарының жұмыс істеуін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24777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Аулдық елді мекендердің әлеуметтік саласының мамандарын әлеуметтік қолдау шараларын іске асыру үшін бюджеттік кредиттер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-16 023,0 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833"/>
        <w:gridCol w:w="7333"/>
        <w:gridCol w:w="2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2013ж. Нақтыланған бюджет</w:t>
            </w:r>
          </w:p>
        </w:tc>
      </w:tr>
      <w:tr>
        <w:trPr>
          <w:trHeight w:val="1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3259040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2453849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2419779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184032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2008441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1959520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805191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805191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833"/>
        <w:gridCol w:w="853"/>
        <w:gridCol w:w="651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нақтыланған бюджет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3 259 040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247051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50361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46361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139748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131748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жұмыстарын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жоспарлау,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дала өрттерінің, сондай-ақ мемлекеттік өртке қарсы қызмет органдарды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2175478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1778473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83017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158938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134478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ҚР заңнамасына сәйкес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қаматасыз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158005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25913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16699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щұңқырлардың)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 кенттердің және өзге де ауылдық елді мекендердің бас жоспарларын әзірлеу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25047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Аулдық елді мекендердің әлеуметтік саласының мамандарын әлеуметтік қолдау шараларын іске асыру үшін бюджеттік кредиттер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- 16 023,0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