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6e4d" w14:textId="2ac6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селосының "Бірлес" шаруа қожалығында карантин режимін немесе 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Мұғалжар селосының әкімінің 2011 жылғы 27 қазандағы № 18 шешімі. Ақтөбе облысы Мұғалжар аудандық Әділет басқармасында 2011 жылғы 18 қарашада № 3-9-155 тіркелді. Күші жойылды - Ақтөбе облысы Мұғалжар ауданы Мұғалжар селосының әкімінің 2011 жылғы 15 желтоқсандағы № 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Мұғалжар ауданы Мұғалжар селосының әкімінің 2011.12.15 № 25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Мұғалжар аудандық аумақтық инспекциясының бас мемлекеттік ветеринариялық-санитариялық инспектордың ұсынысының негізінде Мұғалжар селосының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селосының «Бірлес» шаруашылық қожалығында құтыру ауруының ошағын анықтауға байланысты карантин режимiн шектеу іс-шараларын енгізе отырып, карантин аймағының ветеринариялық режимін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Мұғалжар аудандық бас мемлекеттік ветеринариялық-санитариялық инспекторы Д.Жақсығали (келісімімен) осы карантин іс 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«Мұғалжар селосы әкімі аппараты» ММ ветеринария саласы бойынша бас маманы Б.Нариковаға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Мұғалжар селосының әкімі                   Ғ.Дәрімбетов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