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f31" w14:textId="928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округінің Жұрын ауылындағы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2011 жылғы 20 қыркүйектегі № 30 шешімі. Ақтөбе облысы Мұғалжар аудандық Әділет басқармасында 2011 жылғы 14 қазанда № 3-9-150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атауы жаңа редакцияда - Ақтөбе облысы Мұғалжар ауданы Жұрын ауылдық округінің әкімінің 05.12.2014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орыс тіліндегі бүкіл мәтіні бойынша "аульного", "аула" сөздері тиісінше "сельского", "села" сөздерімен ауыстырылды - Ақтөбе облысы Мұғалжар ауданы Жұрын ауылдық округінің әкімінің 05.12.2014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Жұрын ауылы тұрғындарының пікірін ескере отырып, Мұғалжар ауданы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Мұғалжар ауданы Жұрын ауылдық округінің әкімі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ауылындағы атаусыз көшелеріне Абай Құнанбаев, Ахмет Жұбанов, Мир және тұйық көшелеріне Клуб, Диірмен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Ақтөбе облысы Мұғалжар ауданы Жұрын ауылдық округінің әкімінің 09.02.2015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