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75979" w14:textId="2a759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ауданы Ақкемер ауылдық округі Ақкемер, Көктөбе, Елек ауылдарының атаусыз көшелеріне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ауданы Ақкемер ауылдық округі әкімінің 2011 жылғы 29 желтоқсандағы № 47 шешімі. Ақтөбе облысы Мұғалжар аудандық Әділет басқармасында 2012 жылғы 1 ақпанда № 3-9-162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Шешімнің орыс тілдегі</w:t>
      </w:r>
      <w:r>
        <w:rPr>
          <w:rFonts w:ascii="Times New Roman"/>
          <w:b w:val="false"/>
          <w:i w:val="false"/>
          <w:color w:val="ff0000"/>
          <w:sz w:val="28"/>
        </w:rPr>
        <w:t xml:space="preserve"> тақырыбында</w:t>
      </w:r>
      <w:r>
        <w:rPr>
          <w:rFonts w:ascii="Times New Roman"/>
          <w:b w:val="false"/>
          <w:i w:val="false"/>
          <w:color w:val="ff0000"/>
          <w:sz w:val="28"/>
        </w:rPr>
        <w:t xml:space="preserve"> және бүкіл мәтіні бойынша "аулов", "аульного", "ауле" сөздері "сел", "сельского", "селе" сөздерімен ауыстырылды - Ақтөбе облысы Мұғалжар ауданы Ақкемер ауылдық округінің әкімінің 28.11.2014</w:t>
      </w:r>
      <w:r>
        <w:rPr>
          <w:rFonts w:ascii="Times New Roman"/>
          <w:b w:val="false"/>
          <w:i w:val="false"/>
          <w:color w:val="ff0000"/>
          <w:sz w:val="28"/>
        </w:rPr>
        <w:t xml:space="preserve"> № 39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 ресми жарияланғаннан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Ескерту. Шешімнің орыс тіліндегі деректемелерінде "аульного" сөздері "сельского" сөздерімен ауыстырылды, қазақ тіліндегі мәтіні өзгермейді - Ақтөбе облысы Мұғалжар ауданы Ақкемер ауылдық округінің әкімінің 14.03.2017 </w:t>
      </w:r>
      <w:r>
        <w:rPr>
          <w:rFonts w:ascii="Times New Roman"/>
          <w:b w:val="false"/>
          <w:i w:val="false"/>
          <w:color w:val="000000"/>
          <w:sz w:val="28"/>
        </w:rPr>
        <w:t>№ 12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1993 жылғы 8 желтоқсандағы № 4200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14 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тармақшасына, Қазақстан Республикасының 2001 жылғы 23 қаңтардағы "Қазақстан Республикасындағы жергілікті мемлекеттік басқару және өзін-өзі басқару туралы" № 148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35 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Ақкемер, Көктөбе, Елек аулдары халқының пікірін ескере отырып Ақкемер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Ақкемер, Көктөбе, Елек ауылдарының көшелеріне атаулар берілсін.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Ақкемер ауылында: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 көшеге - Әйтеке би Байбекұлы;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 көшеге - Есет батыр Көкіұлы;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 көшеге - Көтібар батыр Бәсенұлы;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 көшеге - Хазрет Мұхамбетқазы Меңдіқұлов;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5 көшеге - Қадір Абдрахманов;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 көшеге – Молодежная.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Көктөбе ауылында: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 көшеге - Садовая;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 көшеге - Школьная;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Елек ауылында: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 көшеге - Степная;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 көшеге - Школьная;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жарияланғаннан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Ақкемер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Ә.Қ.Қалмұрзаев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