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1347" w14:textId="c2d1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топтағы жұмыссыз азаматтары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2011 жылғы 15 шілдедегі № 268 қаулысы. Ақтөбе облысының Әділет департаментінде 2011 жылғы 25 шілдеде № 3-9-145 тіркелді. Күші жойылды - Ақтөбе облысы Мұғалжар аудандық әкімдігінің 2012 жылғы 10 ақпандағы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Мұғалжар аудандық әкімдігінің 2012.02.10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халықтың нысаналы топтағы жұмыссыз азаматтары үшін мемлекеттік бюджеттен қаржыландырылатын мекемелерден басқа меншік түріне қарамастан субъектілерде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Бекітілген бюджет қаражаты шегінде сәйкесінше ағымдағы қаржы жылына қамтамасыз етілсін. Іс-шараны уақытылы және толық қаржыландыруды қамтамасыз ету «Мұғалжар аудандық экономика, бюджеттік жоспарлау және кәсіпкерлік бөлімі» ММ (Ғ. Асқаров)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нысаналы топтағы жұмыссыз азаматтары үшін әлеуметтік жұмыс орындарын ұйымдастыру «Мұғалжар аудандық жұмыспен қамту және әлеуметтік бағдарламалар бөлімі» ММ (А.Шотов)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берушілермен келісім шартқа отыру кезінде әлеуметтік жұмыс орындарына қабылданған жұмысшылардың еңбек ақысының көлемі олардың нақты мүмкіндіктеріне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Мұғалжар ауданы әкімдігінің 2010 жылғы 7 сәуірдегі № 246 «Халықтың мақсатты топтағы жұмыссыздары үшін ұйымдастырылатын әлеуметтік жұмыс орындарының тізбесін бекіту туралы» (Нормативтiк құқықтық кесiмдердi мемлекеттiк тiркеу тiзiлiмiнде 2010 жылдың 17 мамырында № 3-9-123 болып тіркелген, 2010 жылғы 2 маусымдағы № 24 аудандық «Мұғалжар»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күнінен бастап,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ауданының әкімі                    С. Шаңғұтов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