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38e" w14:textId="a0f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сайлауының кандидаттарына үгіттік баспа материалдарын орналастыру үшін Ақтөбе облысы, Мұғалжар ауданы бойынша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2011 жылғы 22 ақпандағы № 86 қаулысы. Ақтөбе облысы Әділет департаментінде 2011 жылғы 3 наурызда № 3-9-139 тіркелді. Күші жойылды - Ақтөбе облысы Мұғалжар аудандық әкімдігінің 2012 жылғы 26 наурыздағы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әкімдігінің 2012.03.26 № 121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–өзі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аумақтық сайлау комиссиясымен бірлесіп Қазақстан Республикасы Президентінің кезектен тыс сайлауының барлық кандидаттарына үгіттік баспа материалдарын орналастыру үшін Ақтөбе облысы, Мұғалжар ауданы бойынша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Қандыағаш, Ембі, Жем қалалары мен ауылдық округі әкімдері үгіттік баспа материалдарын орналастыру үшін белгіленген орындарды стендтермен, тақталармен, тұрғылықтармен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орынбасары Ж.Құрмашевқа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Н. Аққұл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кезектен тыс сайлауының кандидаттарына үгіттік баспа материалдарын орналастыру үшін Ақтөбе облысы, Мұғалжар ауданы бойынша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547"/>
        <w:gridCol w:w="3614"/>
        <w:gridCol w:w="5500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және ауылдық округі атауы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 атауы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 материалдарын орналастыру орындары
</w:t>
            </w:r>
          </w:p>
        </w:tc>
      </w:tr>
      <w:tr>
        <w:trPr>
          <w:trHeight w:val="58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Шынтасов көшесі, «Сұлтан» дүкені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көшесінен «Кентавр» ЖШС-не бұрылатын қиылысы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мен С.Сейфуллин көшесінің қиылысы</w:t>
            </w:r>
          </w:p>
        </w:tc>
      </w:tr>
      <w:tr>
        <w:trPr>
          <w:trHeight w:val="37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үйі, Б.Момышұлы көшесі, № 7 үй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мектеп ғимаратының алды, Әйтеке би көшесі, № 21 үй</w:t>
            </w:r>
          </w:p>
        </w:tc>
      </w:tr>
      <w:tr>
        <w:trPr>
          <w:trHeight w:val="58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қалалық мәдениет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қаласы, Әйтеке би көшесі, 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31765 әскери бөлімі</w:t>
            </w:r>
          </w:p>
        </w:tc>
      </w:tr>
      <w:tr>
        <w:trPr>
          <w:trHeight w:val="76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Жұбанов атындағы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Байланыс торабы, А.Жұбанов көшесі н/ж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«Айгөлек» балабақшасы, н/ж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медициналық пункт, н/ж</w:t>
            </w:r>
          </w:p>
        </w:tc>
      </w:tr>
      <w:tr>
        <w:trPr>
          <w:trHeight w:val="31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ауылдық округі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ауылы,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Ө.Қалыбаев көшесі,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үйі, н/ж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Аманкелді ауылы, Р.Бабанов көшесі,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Макаренко атындағы бастауыш мектеп, н/ж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негізгі мектеп, Н.Досмағамбетов көшесі, 6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Сабындыкөл ауылы Т.Тлегенов көшесі,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Сабындыкөл бастауыш мектеп, н/ж</w:t>
            </w:r>
          </w:p>
        </w:tc>
      </w:tr>
      <w:tr>
        <w:trPr>
          <w:trHeight w:val="54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М.Ломоносов атындағы орта мектеп, н/ж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үйі, н/ж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Миялыкөл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бастауыш мектеп, н/ж.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орта мектебі, н/ж</w:t>
            </w:r>
          </w:p>
        </w:tc>
      </w:tr>
      <w:tr>
        <w:trPr>
          <w:trHeight w:val="36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ауылы,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Каниев көшесі,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Құмсай ауылының клубы, н/ж.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Кітапхана, Жамбыл көшесі, 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пункт. </w:t>
            </w:r>
          </w:p>
        </w:tc>
      </w:tr>
      <w:tr>
        <w:trPr>
          <w:trHeight w:val="22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А.Жұбанов көшесі, 19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Темір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Темір ауылының клубы, н/ж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ауылындағы фельдшерлік пункт, н/ж.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ауылының фельдшерлік пункт, н/ж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Ізімбет бекеті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кеңсесі, н/ж.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Талдысай разъезі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Талдысай разъезі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кеңсесі, н/ж.</w:t>
            </w:r>
          </w:p>
        </w:tc>
      </w:tr>
      <w:tr>
        <w:trPr>
          <w:trHeight w:val="28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Сағашилі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Балабақша ғимараты,н/ж.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Басшилі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Ы.Мұхамбетжанов атындағы негізгі мектеп, н/ж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Тепсен-Қарабұлақ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негізгі мектеп, н/ж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Темір бекеті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вокзалы, н/ж.</w:t>
            </w:r>
          </w:p>
        </w:tc>
      </w:tr>
      <w:tr>
        <w:trPr>
          <w:trHeight w:val="27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ауылдық округі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А.Жұмағалиев көшесі, 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ауылдық клубы, М.Маметова көшесі, 15 </w:t>
            </w:r>
          </w:p>
        </w:tc>
      </w:tr>
      <w:tr>
        <w:trPr>
          <w:trHeight w:val="58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Жағабұлақ ауылы,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мектебі, Н.Қаржаубаев көшесі, 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бастауыш мектебі, Жем көшесі,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негізгі мектебі, Саға көшесі, 12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негізгі мектебі, Тәуелсіздік көшесі, 1</w:t>
            </w:r>
          </w:p>
        </w:tc>
      </w:tr>
      <w:tr>
        <w:trPr>
          <w:trHeight w:val="28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орта мектебі, Б.Брімова н/ж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Шеңгелши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«Қуаныш кафесі», н/ж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«Мергенбек» демалыс орталығы, н/ж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көшесі, н/ж</w:t>
            </w:r>
          </w:p>
        </w:tc>
      </w:tr>
      <w:tr>
        <w:trPr>
          <w:trHeight w:val="45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Есет Көкіұлы, 35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Көтібар батыр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 ауыл клубы, Достық, 20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негізгі мектебі, А.Байтұрсынов, 3,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елді мекені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ауыл клубы, Садовая, 4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негізгі мектебі, Школьная көшесі, 16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теміржол бекеті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теміржол бекеті ғимараты, н/ж</w:t>
            </w:r>
          </w:p>
        </w:tc>
      </w:tr>
      <w:tr>
        <w:trPr>
          <w:trHeight w:val="36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Бейбітшілік көшесі, 2б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елді мекені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 орта мектебі, Школьная көшесі, 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