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ce0cc" w14:textId="05ce0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Сарыжар ауылдық округі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Сарыжар ауылдық округі әкімінің 2011 жылғы 14 қазандағы № 1 шешімі. Ақтөбе облысы Мәртөк аудандық Әділет басқармасында 2011 жылғы 31 қазанда № 3-8-139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Шешімнің бүкіл мәтіні бойынша "селолық" сөзі "ауылдық" сөзімен ауыстырылды - Ақтөбе облысы Мәртөк ауданы Сарыжар ауылдық округі әкімінің 19.01.2015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атауы жаңа редакцияда – Ақтөбе облысы Мәртөк ауданы Сарыжар ауылдық округі әкімінің 27.02.2017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деректемелерінде және бүкіл мәтіні бойынша "Хлебодар", "селолық" сөздері "Сарыжар", "ауылдық" сөздерімен ауыстырылды – Ақтөбе облысы Мәртөк ауданы Сарыжар ауылдық округі әкімінің 27.02.2017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Сарыжар ауылдық округінің әкімі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Ақтөбе облысы Мәртөк ауданы Сарыжар ауылдық округі әкімінің 19.11.2018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Сарыжар ауылындағы келесі көшелерінің атаулары: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Советская көшесі - Жеңіс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Ленин көшесі - Әйтеке би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Овражная көшесі - Бірлік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70 лет Октября көшесі - Тәуелсіздікке 20 жыл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Тополинный тұйық көшесі - Бәйтерек тұйық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Гвардейский көшесі - Ардагерлер тұйық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Солнечный тұйық көшесі - Күншуақ тұйық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Мир көшесі - Бейбітшілік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Северный тұйық көшесі - Солтүстік тұйық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Коммунистическая көшесі - Теміржол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Молодежный тұйық көшесі - Жастар тұйық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Школьный тұйық көшесі - Мектеп тұйық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Зеленый тұйық көшесі - Жасыл ел тұйық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Степной тұйық көшесі - Кең дала тұйық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Стадионная көшесі - Ойын алаңы көшесі деп өзгертілсін.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 ауылдық округ әкімі аппаратының бас маманы С.А.Жолмаганбетоваға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Сарыжар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Б.И. Мулькаев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