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b384" w14:textId="7e7b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 айларында 1995 жылы туылған азаматтарды Мәртөк ауданының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2011 жылғы 29 қарашадағы № 3 шешімі. Ақтөбе облысының Әділет департаментінде 2011 жылғы 15 желтоқсанда № 3-8-144 тіркелді. Күші жойылды - Ақтөбе облысы Мәртөк ауданының әкімінің 2012 жылғы 16 сәуірдегі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Мәртөк ауданының әкімінің 2012.04.16 №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«Әскери міндеттілік және әскери қызмет туралы» Заңының 17 бабына сәйкес, Қазақстан Республикасы Үкіметінің 2006 жылғы 5 мамырдағы № 371 «Қазақстан Республикасында әскери міндеттілер мен әскерге шақырылушыларды әскери есепке алуды жүргізу тәртібі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1995 жылы туылған азаматтарды, сонымен қатар тіркеуден әртүрлі себептермен өтпеген, жас мөлшері 17 жастан асып кеткен азаматтарды Мәртөк ауданының қорғаныс істері жөніндегі бөлімінің шақыру учаскесіне тіркеу 2012 жылдың қаңтар-наурыз айларында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Мәртөк ауданының қорғаныс істері жөніндегі бөліміне (Ж.В.Сыдыков,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шешімнен туындайтын тиісті іс-шараларды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 орындалуы жөніндегі ақпаратты аудан әкімі аппаратына 2012 жылдың 25 наурызға дейін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 әкімінің орынбасары Б.Б.Күзембаеваға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Елеусізов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