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878c" w14:textId="b3c8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Сөгәлі ауылдық округіне қарасты елді мекендерінің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Сөгәлі ауылдық округі әкімінің 2011 жылғы 11 шілдедегі № 1 шешімі. Ақтөбе облысы Қобда аудандық Әділет басқармасында 2011 жылғы 9 тамызда № 3-7-118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атауы жаңа редакцияда - Ақтөбе облысы Қобда ауданы Сөгәлі ауылдық округі әкімінің 18.12.2014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орыс тілінде өзгеріс енгізілді, қазақ тіліндегі мәтіні өзгермейді - Ақтөбе облысы Қобда ауданы Сөгәлі ауылдық округі әкімінің 28.02.2017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Бұлақ ауылдық округі тұрғындары конференциясының 2011 жылғы 27 мамырдағы № 4 хаттамасы негізінде, Қобда ауданының Сөгәлі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Сөгәлі ауылдық округі әкімінің 28.02.2017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Көк үй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Амангелді Иманов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Алия Молдағұлова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Сөгәлі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Абат-Байтақ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Абай Құнанбаев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Қоғалы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Қобыланды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Исатай Тайманов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Көк үй ауылының келесі көшелерінің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Тульская тұйығы – Жастар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Советская көшесі – Бейбітшілік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Октябрьская көшесі – Абай Құнанбаев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Пушкина көшесі – Астана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Ленин көшесі – Сәкен Сейфуллин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Садовая көшесі – Абылай хан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Сөгәлі ауылының келесі көшелерінің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Восточный көшесі – Жаңа құрылыс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Қоғалы ауылының келесі көшесінің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Дружба көшесі – Достық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