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b8f7" w14:textId="ecdb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 елді мекендерінің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Қызылжар ауылдық округі әкімінің 2011 жылғы 28 маусымдағы № 4 шешімі. Ақтөбе облысы Қобда аудандық Әділет басқармасында 2011 жылғы 29 шілдеде № 3-7-110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атауы жаңа редакцияда - Ақтөбе облысы Қобда ауданы Қызылжар ауылдық округі әкімінің 18.03.2017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Қызылжар ауылдық округі тұрғындары конференциясының 2011 жылғы 20 мамырдағы № 1 хаттамасы негізінде, Қобда ауданының Қызылжар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Қобда ауданы Қызылжар ауылдық округі әкімінің 18.03.2017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Қызылжар ауылының көшелеріне төмендегі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Астана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Абылайхан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Әлия Молдағұлова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Ыбырай Алтынсарин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Абай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Қаракемер ауылының көшесіне төмендегі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