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1465" w14:textId="d161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Жиренқопа ауылдық округінің елді мекендерінің көшелері мен құрамдас бөліктеріне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Жиренқопа ауылдық округі әкімінің 2011 жылғы 7 шілдедегі № 2 шешімі. Ақтөбе облысы Қобда аудандық Әділет басқармасында 2011 жылғы 9 тамызда № 3-7-115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атауы жаңа редакцияда - Ақтөбе облысы Қобда ауданы Жиренқопа ауылдық округі әкімінің 12.12.2014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орыс тілінде өзгеріс енгізілді, қазақ тіліндегі мәтіні өзгермейді - Ақтөбе облысы Қобда ауданы Жиренқопа ауылдық округі әкімінің 09.03.2017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Жиренқопа ауылдық округі тұрғындары конференциясының 2011 жылғы 3 маусымдағы № 1 хаттамасы негізінде, Қобда ауданының Жиренқопа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Жиренқопа ауылдық округі әкімінің 09.03.2017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Жиренқопа ауылының көшелері мен тұйық көшесіне төмендегі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Александр Шиковский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Әлия Молдағұлова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Амангелді Иманов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Әліби Жангелдин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Абай Құнанбаев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Жастар тұйық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Тентекқара ауылының көшесіне төмендегі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Абай Құнанбаев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Жиренқопа ауылының келесі көшелері мен тұйық көшесінің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Юбилейная көшесі – Исатай Тайманов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Ленина көшесі – Қобыланды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Новая көшесі – Желтоқсан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60 лет Октября көшесі – Сәкен Сейфуллин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Степная көшесі – Ыбрай Алтынсарин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Набережная көшесі – Тұрар Рысқұлов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Садовая тұйық көшесі – Ардагер тұйық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