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5873" w14:textId="f785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2010 жылғы 24 желтоқсандағы "2011-2013 жылдарға арналған аудан бюджеті туралы" № 166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2011 жылғы 26 қазандағы № 235 шешімі. Ақтөбе облысы Әділет департаментінде 2011 жылғы 4 қарашада № 3-7-132 тіркелді. Күші жойылды - Ақтөбе облысы Қобда аудандық мәслихатының 2011 жылғы 20 желтоқсандағы № 250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Қобда аудандық мәслихатының 2011.12.20 № 250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Нормативтік- құқықтық кесімдерді мемлекеттік тіркеу тізілімінде № 3-7-98 тіркелген, 2011 жылғы 27 қаңтарда «Қобда» газетінің № 4 жарияланған аудандық мәслихаттың 2010 жылғы 24 желтоқсандағы № 166 «2011-2013 жылдарға арналған аудандық бюджет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«3 466 487» деген цифрлар «3 471 875,1»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«235 160» деген цифрлар «235 128»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«12 775» деген цифрлар «10 477»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«1 080» деген цифрлар «3 410»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«3 217 472» деген цифрлар «3 222 860,1» деген цифрлармен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«3 479 674,6» деген цифрлар «3 485 062,7»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9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«73 622» деген цифрлар «57 916,4»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«3 530» деген цифрлар «27 530»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«8 167  деген цифрлар «8 109»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«177 706» деген цифрлар « 177 220,7»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«22 614» деген цифрлар «22 214» деген цифрлармен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абзацтын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«12 387» деген цифрлар «12 354»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2011 жылғы 1 қаңтардан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Аудандық мәслихат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Т.НҰРЖАНОВ                      Л.ИСМАҒАМБЕТОВА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№ 166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қазандағы № 235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53"/>
        <w:gridCol w:w="873"/>
        <w:gridCol w:w="7253"/>
        <w:gridCol w:w="2653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48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3471875,1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235128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103317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94220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31865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4541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1185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10477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7977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7977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3222860,1
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3222860,1
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3222860,1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93"/>
        <w:gridCol w:w="813"/>
        <w:gridCol w:w="753"/>
        <w:gridCol w:w="669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3 485 062,7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209 796,5
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189 142,5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12 394,0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12 244,0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51 689,6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47 124,6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125 058,9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 қызметін қамтамасыз ету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120 901,9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4 157,0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12 095,0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8 559,0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12 699,8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1 560,6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11 139,2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863,8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10 275,4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1 892 596,0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131 210,0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118 870,0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1 587 475,0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1 587 475,0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1 548 074,0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39 401,0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173 911,0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149 699,0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149 699,0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24 212,0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11 860,0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 олимпиадаларын және мектептен тыс іс-шараларды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108 745,8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97 984,8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5 505,6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5 505,6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92 479,2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33 198,9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6 912,0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608,8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36 418,0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7 689,0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1 236,5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10 761,0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10 761,0
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252 430,0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176 246,4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173 246,4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64 820,0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103 926,4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38 492,4
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1 339,4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1 265,0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74,4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37 153,0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объектілерді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37 153,0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37 691,2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(селолық) округ әкімінің аппараты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10 697,2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8 889,2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26 994,0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26 994,0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185 612,5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133 328,5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111 005,0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22 323,5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22 323,5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1 279,0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7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37 677,0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32 603,0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32 216,0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5 074,0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хабарларың тарату арқылы мемлекеттік ақпаратық саясатты жүргізу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13 328,0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7 605,0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5 723,0
</w:t>
            </w:r>
          </w:p>
        </w:tc>
      </w:tr>
      <w:tr>
        <w:trPr>
          <w:trHeight w:val="8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4 923,0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741 131,3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14 126,2
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10 410,0
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10 195,0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3 716,2
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3 716,2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шаруашылығы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693 788,1
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434 253,7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434 253,7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259 534,4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259 534,4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6 804,0
</w:t>
            </w:r>
          </w:p>
        </w:tc>
      </w:tr>
      <w:tr>
        <w:trPr>
          <w:trHeight w:val="70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6 252,2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551,8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26 413,0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ауыл шаруашылығы және ветеринария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26 413,0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26 413,0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7 208,2
</w:t>
            </w:r>
          </w:p>
        </w:tc>
      </w:tr>
      <w:tr>
        <w:trPr>
          <w:trHeight w:val="9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Құрылыс, аудандарының және елді мекендерінің сәулеттік бейнесін жақсарту саласындағы мемлекеттік саясатты іске асыру және ауданның аумағын оңтайла және тиімді қала құрылыстық игеруді қамтамасыз ету жөніндегі қызметтер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7 208,2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40 000,0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32 589,0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32 459,0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5 772,0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5 772,0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5 385,0
</w:t>
            </w:r>
          </w:p>
        </w:tc>
      </w:tr>
      <w:tr>
        <w:trPr>
          <w:trHeight w:val="7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21 302,0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қаматамысз ету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20 632,0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шығындары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2 253,6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2 253,6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933"/>
        <w:gridCol w:w="1013"/>
        <w:gridCol w:w="6133"/>
        <w:gridCol w:w="26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21 550,0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22797,0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476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экономика, бюджеттік жоспарлау және кәсіпкерлік бөлімі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73"/>
        <w:gridCol w:w="873"/>
        <w:gridCol w:w="1113"/>
        <w:gridCol w:w="589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833"/>
        <w:gridCol w:w="893"/>
        <w:gridCol w:w="633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топ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Қаржы активтерімен жасалатын операциялар бойынша сальдо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қаржы бөлімі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-34 737,6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34 737,6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13"/>
        <w:gridCol w:w="853"/>
        <w:gridCol w:w="833"/>
        <w:gridCol w:w="6453"/>
        <w:gridCol w:w="26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22 255,0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13"/>
        <w:gridCol w:w="1033"/>
        <w:gridCol w:w="973"/>
        <w:gridCol w:w="6013"/>
        <w:gridCol w:w="2733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
</w:t>
            </w:r>
          </w:p>
        </w:tc>
      </w:tr>
      <w:tr>
        <w:trPr>
          <w:trHeight w:val="4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773"/>
        <w:gridCol w:w="873"/>
        <w:gridCol w:w="953"/>
        <w:gridCol w:w="6313"/>
        <w:gridCol w:w="27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</w:p>
        </w:tc>
      </w:tr>
      <w:tr>
        <w:trPr>
          <w:trHeight w:val="240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13 729,6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