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4b4" w14:textId="5766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"2011-2013 жылдарға арналған аудан бюджеті туралы" № 166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2011 жылғы 28 сәуірдегі № 204 шешімі. Ақтөбе облысының Әділет департаментінде 2011 жылғы 13 мамырда № 3-7-107 тіркелді. Күші жойылды - Ақтөбе облысы Қобда аудандық мәслихатының 2011 жылғы 20 желтоқсандағы № 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2011.12.20 № 250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««2011-2013 жылдарға арналған облыстық бюджет туралы» облыстық мәслихаттың 2010 жылғы 13 желтоқсандағы № 333 шешіміне өзгерістер мен толықтырулар  енгізу туралы» облыстық мәслихаттың 2011 жылғы 13 сәуірдегі № 386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кесімдері мемлекеттік тіркеу тізілімінде № 3-7-98 тіркелген, 2011 жылғы 27 қаңтарда «Қобда» газетінің № 4 жарияланған аудандық мәслихаттың 2010 жылғы 24 желтоқсандағы «2011-2013 жылдарға арналған аудандық бюджет туралы» № 166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«3 363 432»деген цифрлар «3 447 997,6»деген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«3 114 417» деген цифрлар «3 198 982,6»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«3 376 619,6»деген цифрлар «3 461 185,2»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«9 594» деген цифрлар «9 276»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«12 619» деген цифрлар «13 381»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«3 530» деген цифрлар «27 530»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«Егіндыбұлақ ауылында демалыс паркін салуға 22 614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елді мекендерін абаттандыруға және көгалдандыруға 12 387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«Автокөлік жолдарын ағымдағы жөндеуге 25 000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 мүгедектері мен қатысушыларына біржолғы ақшалай көмек төлеуге 120,6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Д.ЖИЕНБЕКОВА                     Л.ИСМАҒАМБЕТОВА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сәуірдегі № 204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93"/>
        <w:gridCol w:w="7013"/>
        <w:gridCol w:w="281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3447997,6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3198982,6
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3198982,6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3198982,6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893"/>
        <w:gridCol w:w="893"/>
        <w:gridCol w:w="6233"/>
        <w:gridCol w:w="28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3 461 185,2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208 759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188 695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13 040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49 339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126 316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13 500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11 461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11 461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1 900 816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141 061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141 061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120 921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1 584 674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1 584 674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1 545 273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175 081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25 382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110 689,6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100 620,6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6 003,8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94 616,8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23 574,2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1 883,5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41 183,6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208 830,8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171 184,4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168 184,4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103 364,4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174,4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174,4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37 472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10 486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26 986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185 742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133 319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110 705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22 614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хабарларың тарату арқылы мемлекеттік ақпаратық саясатты жүргізу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12 967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7 444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5 523
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750 790,2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13 656,2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9 940,0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3 716,2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703 257
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401 259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401 259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301 998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32 895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32 127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5 173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20 382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қаматамысз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73"/>
        <w:gridCol w:w="853"/>
        <w:gridCol w:w="6473"/>
        <w:gridCol w:w="2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13"/>
        <w:gridCol w:w="873"/>
        <w:gridCol w:w="6373"/>
        <w:gridCol w:w="29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873"/>
        <w:gridCol w:w="6213"/>
        <w:gridCol w:w="2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-34 737,6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34 737,6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873"/>
        <w:gridCol w:w="6213"/>
        <w:gridCol w:w="29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22 255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 алатын қарыздар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893"/>
        <w:gridCol w:w="993"/>
        <w:gridCol w:w="5953"/>
        <w:gridCol w:w="29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43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33"/>
        <w:gridCol w:w="1053"/>
        <w:gridCol w:w="933"/>
        <w:gridCol w:w="5753"/>
        <w:gridCol w:w="2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2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