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45e0" w14:textId="1f6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17 ақпандағы № 64 қаулысы. Ақтөбе облысы Қобда ауданының Әділет басқармасында 2011 жылғы 9 наурызда № 3-7-104 тіркелді. Күші жойылды - Ақтөбе облысы Қобда ауданының әкімінің аппаратының 2012 жылғы 19 наурыздағы № 340 хатымен; Ақтөбе облысы Қобда аудандық әкімдігінің 2013 жылғы 27 наурыздағы № 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ауданының әкімінің аппаратының 19.03.2012 № 340 хатымен; Ақтөбе облысы Қобда аудандық әкімдігінің 27.03.2013 № 53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148 «Қазақстан Республикасындағы жергілікті мемлекеттік басқару және өзін-өзі басқару туралы»,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 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және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№ 39 «Қазақстан Республикасында мүгедектерді әлеуметтік қорғау туралы» Заңын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кәсiпорындарында және ұйымдарында мүгедектердi жұмысқа орналастыру үшiн жұмыс орындарының жалпы санынан үш пайыз көлемiнде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Аудандағы мүгедектерді жұмыспен қамтамасыз ету «Аудандық жұмыспен қамту және әлеуметтік бағдарламалар бөлімі» ММ-нің бастығына (Ж. Ерғалиев) және келісім бойынша кәсіпорындар мен ұйымдардың басшыларына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2010 жылғы 22 ақпандағы № 41 «Қобда ауданы бойынша мүгедектер үшін жұмыс орнының үлесін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3-7-83 нормативтік құқықтық кесімдерді мемлекеттік тіркеу тізілімінде 3-7-87 номерімен тіркелген. 2010 жылдың 4 наурызында № 14 «Қобда» газетінде ресми жарияланған»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орындалуының бақылауын аудан әкімінің орынбасары Б. Елеусиноваға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бұқаралық ақпарат құралдарында алғаш рет ресми жарияланған күннен бастап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