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7ae" w14:textId="fd05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2011 жылғы 25 ақпандағы № 69 қаулысы. Ақтөбе облысы Қобда ауданының Әділет басқармасында 2011 жылғы 1 наурызда № 3-7-101 тіркелді. Орындалу мерзімі аяқталуына байланысты күші жойылды - Ақтөбе облысы Қобда аудандық әкімдігінің 2012 жылғы 12 қазандағы № 04-243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Орындалу мерзімі аяқталуына байланысты күші жойылды - Ақтөбе облысы Қобда аудандық әкімдігінің 2012.10.12 № 04-243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1995 жылғы 28 қыркүйектегi «Қазақстан Республикасындағы сайлау туралы» № 2464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«Қазақстан Республикасындағы жергiлiктi мемлекеттiк басқару және өзiн-өзi басқару туралы»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Орталық сайлау комиссиясының 2011 жылғы 4 ақпандағы «2011 жылғы 3 сәуірдегі тағайындалған Қазақстан Республикасы Президентінің кезектен тыс сайлауын әзірлеу мен өткізу жөніндегі сайлау іс-шараларын өткізудің мерзімдері туралы» № 16-22 Қаулысына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әкімдері үгіттік баспа материалдарын орналастыру үшін ақпараттық стендтермен және тақталармен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жетекшісі Б.Құловқа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бастап, 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атқарушысы:       Б.Елеусінова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"25"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73"/>
        <w:gridCol w:w="86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орналастырылатын орын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Ақырап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Ақырап ауылдық дәрігерлік амбулаториясы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орта мектеп ғимараттарының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ауылы- балабақша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ауылы- орта мектеп 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 – 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Білтабанов ат.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Білтабанов ат. ауылы-ауылдық мәдениет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Білтабанов ат. ауылдық округ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Қосөткел ауылы – ауылдық клуб ғимараттарының 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Байтақ ауылы – бастауыш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ауылы- ауылдық округ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ауылы –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 – Мектеп ғимаратының алдында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 ауылы - ауылдық округ ғимаратының 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 – ауылдық клуб ғимаратының алдында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ауылы- «Өтепберген» ЖШС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ауылы - ауылдық округ әкімшілік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амбулаториясы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Тентекқара ауылы- негізгі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ғимаратына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ғимаратына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орта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ауылдық дәрігерлік амбулаториясының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клубының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ат.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ауылында «Жастар үйі»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 ауылында фельдшерлік пункт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Өтек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Сөгәлі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үй ауылы – орта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үй ауылы – 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үй ауылы – Ауылдық округ әкімшілігінің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Сөгәлі ауылы - негізгі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ауылы- негізгі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ауылы әкімшілік-аумақтық бірлігінің әкімі аппараты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