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d40f" w14:textId="3f3d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Бадамша ауылының Мир көшесін Жоныс Үкібаев атындағы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Бадамша ауылдық округінің әкімінің 2011 жылғы 4 сәуірдегі № 1 шешімі. Ақтөбе облысы Қарғалы ауданының Әділет басқармасында 2011 жылғы 28 сәуірде № 3-6-121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атауында және бүкіл мәтіні бойынша "селолық", "селосының" сөздері "ауылдық", ауылының" сөздерімен ауыстырылды - Ақтөбе облысы Қарғалы ауданы Бадамша ауылдық округінің әкімінің 15.06.2017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халқының пікірін ескере отырып, Қарғалы ауданының Бадамша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Ақтөбе облысы Қарғалы ауданы Бадамша ауылдық округінің әкімінің 26.12.2018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Бадамша ауылының Мир көшесі Жоныс Үкібаев атындағы көшесі деп қайта аталсын.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Бадамша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