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37cd" w14:textId="c553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желтоқсандағы № 243 "2011-2013 жылдарға арналған Қарғалы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2011 жылғы 4 қарашадағы № 327 шешімі. Ақтөбе облысының Әділет департаментінде 2011 жылғы 21 қарашада № 3-6-130 тіркелді. Қолдану мерзімі өтуіне байланысты күші жойылды - Ақтөбе облысы Қарғалы аудандық мәслихатының 2012 жылғы 4 мамырдағы № 03-14/68 хатымен.</w:t>
      </w:r>
    </w:p>
    <w:p>
      <w:pPr>
        <w:spacing w:after="0"/>
        <w:ind w:left="0"/>
        <w:jc w:val="both"/>
      </w:pPr>
      <w:r>
        <w:rPr>
          <w:rFonts w:ascii="Times New Roman"/>
          <w:b w:val="false"/>
          <w:i w:val="false"/>
          <w:color w:val="ff0000"/>
          <w:sz w:val="28"/>
        </w:rPr>
        <w:t>
      Ескерту. Қолдану мерзімі өтуіне байланысты күші жойылды - Ақтөбе облысы Қарғалы аудандық мәслихатының 2012.05.04 № 03-14/68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2008 жылғы 4 желтоқсандағы № 95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және облыстық мәслихаттың 2011 жылғы 31 қазандағы № 432 “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Қарғалы ауданының бюджеті туралы" 2010 жылғы 24 желтоқсандағы № 243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актілерде № 3-6-114 болып Мемлекеттік тізілімде тіркеуден өткен, аудандық Қарғалы газетінің 2011 жылғы 20 қаңтардағы № 4-5 сандарында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тармақшасындағы</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"2 468 041,6" сандары "2 461 436,4" сандарымен ауыстырылсын, оның ішінде:</w:t>
      </w:r>
    </w:p>
    <w:p>
      <w:pPr>
        <w:spacing w:after="0"/>
        <w:ind w:left="0"/>
        <w:jc w:val="both"/>
      </w:pPr>
      <w:r>
        <w:rPr>
          <w:rFonts w:ascii="Times New Roman"/>
          <w:b w:val="false"/>
          <w:i w:val="false"/>
          <w:color w:val="000000"/>
          <w:sz w:val="28"/>
        </w:rPr>
        <w:t>
      трансферттер түсімдері-</w:t>
      </w:r>
    </w:p>
    <w:p>
      <w:pPr>
        <w:spacing w:after="0"/>
        <w:ind w:left="0"/>
        <w:jc w:val="both"/>
      </w:pPr>
      <w:r>
        <w:rPr>
          <w:rFonts w:ascii="Times New Roman"/>
          <w:b w:val="false"/>
          <w:i w:val="false"/>
          <w:color w:val="000000"/>
          <w:sz w:val="28"/>
        </w:rPr>
        <w:t>
      "2 063 026,6" сандары "2 056 421,4"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тармақшасындағы</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"2 524 258,3" сандары "2 517 653,1" сандарымен ауыстырылсын,</w:t>
      </w:r>
    </w:p>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3 азат жолы бөлігінде:</w:t>
      </w:r>
    </w:p>
    <w:p>
      <w:pPr>
        <w:spacing w:after="0"/>
        <w:ind w:left="0"/>
        <w:jc w:val="both"/>
      </w:pPr>
      <w:r>
        <w:rPr>
          <w:rFonts w:ascii="Times New Roman"/>
          <w:b w:val="false"/>
          <w:i w:val="false"/>
          <w:color w:val="000000"/>
          <w:sz w:val="28"/>
        </w:rPr>
        <w:t>
      "4 097" сандары "4 096" сандарымен ауыстырылсын;</w:t>
      </w:r>
    </w:p>
    <w:p>
      <w:pPr>
        <w:spacing w:after="0"/>
        <w:ind w:left="0"/>
        <w:jc w:val="both"/>
      </w:pPr>
      <w:r>
        <w:rPr>
          <w:rFonts w:ascii="Times New Roman"/>
          <w:b w:val="false"/>
          <w:i w:val="false"/>
          <w:color w:val="000000"/>
          <w:sz w:val="28"/>
        </w:rPr>
        <w:t>
      5 азат жолы бөлігінде:</w:t>
      </w:r>
    </w:p>
    <w:p>
      <w:pPr>
        <w:spacing w:after="0"/>
        <w:ind w:left="0"/>
        <w:jc w:val="both"/>
      </w:pPr>
      <w:r>
        <w:rPr>
          <w:rFonts w:ascii="Times New Roman"/>
          <w:b w:val="false"/>
          <w:i w:val="false"/>
          <w:color w:val="000000"/>
          <w:sz w:val="28"/>
        </w:rPr>
        <w:t>
      "3 246,5" сандары "3 921,3" сандарымен ауыстырылсын;</w:t>
      </w:r>
    </w:p>
    <w:p>
      <w:pPr>
        <w:spacing w:after="0"/>
        <w:ind w:left="0"/>
        <w:jc w:val="both"/>
      </w:pPr>
      <w:r>
        <w:rPr>
          <w:rFonts w:ascii="Times New Roman"/>
          <w:b w:val="false"/>
          <w:i w:val="false"/>
          <w:color w:val="000000"/>
          <w:sz w:val="28"/>
        </w:rPr>
        <w:t>
      7 азат жолы бөлігінде:</w:t>
      </w:r>
    </w:p>
    <w:p>
      <w:pPr>
        <w:spacing w:after="0"/>
        <w:ind w:left="0"/>
        <w:jc w:val="both"/>
      </w:pPr>
      <w:r>
        <w:rPr>
          <w:rFonts w:ascii="Times New Roman"/>
          <w:b w:val="false"/>
          <w:i w:val="false"/>
          <w:color w:val="000000"/>
          <w:sz w:val="28"/>
        </w:rPr>
        <w:t>
      "8 165" сандары "6 886" сандарымен ауыстырылсын,</w:t>
      </w:r>
    </w:p>
    <w:bookmarkStart w:name="z7"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8 тармақтағы</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5 азат жолы бөлігінде:</w:t>
      </w:r>
    </w:p>
    <w:p>
      <w:pPr>
        <w:spacing w:after="0"/>
        <w:ind w:left="0"/>
        <w:jc w:val="both"/>
      </w:pPr>
      <w:r>
        <w:rPr>
          <w:rFonts w:ascii="Times New Roman"/>
          <w:b w:val="false"/>
          <w:i w:val="false"/>
          <w:color w:val="000000"/>
          <w:sz w:val="28"/>
        </w:rPr>
        <w:t>
      "6 000" сандары "0" санымен ауыстырылсын,</w:t>
      </w:r>
    </w:p>
    <w:bookmarkStart w:name="z8" w:id="5"/>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мазмұндалсын.</w:t>
      </w:r>
    </w:p>
    <w:bookmarkEnd w:id="5"/>
    <w:bookmarkStart w:name="z9" w:id="6"/>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Биисов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Құлманов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2011 жылғы 04 қарашадағы</w:t>
            </w:r>
            <w:r>
              <w:br/>
            </w:r>
            <w:r>
              <w:rPr>
                <w:rFonts w:ascii="Times New Roman"/>
                <w:b w:val="false"/>
                <w:i w:val="false"/>
                <w:color w:val="000000"/>
                <w:sz w:val="20"/>
              </w:rPr>
              <w:t>№ 327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2461436,4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334418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табы</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Мүл</w:t>
            </w:r>
            <w:r>
              <w:rPr>
                <w:rFonts w:ascii="Times New Roman"/>
                <w:b/>
                <w:i w:val="false"/>
                <w:color w:val="000000"/>
                <w:sz w:val="20"/>
              </w:rPr>
              <w:t>i</w:t>
            </w:r>
            <w:r>
              <w:rPr>
                <w:rFonts w:ascii="Times New Roman"/>
                <w:b/>
                <w:i w:val="false"/>
                <w:color w:val="000000"/>
                <w:sz w:val="20"/>
              </w:rPr>
              <w:t>кке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құралдарына</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Бірыңғай</w:t>
            </w:r>
            <w:r>
              <w:rPr>
                <w:rFonts w:ascii="Times New Roman"/>
                <w:b w:val="false"/>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w:t>
            </w:r>
            <w:r>
              <w:rPr>
                <w:rFonts w:ascii="Times New Roman"/>
                <w:b/>
                <w:i w:val="false"/>
                <w:color w:val="000000"/>
                <w:sz w:val="20"/>
              </w:rPr>
              <w:t xml:space="preserve">, </w:t>
            </w:r>
            <w:r>
              <w:rPr>
                <w:rFonts w:ascii="Times New Roman"/>
                <w:b/>
                <w:i w:val="false"/>
                <w:color w:val="000000"/>
                <w:sz w:val="20"/>
              </w:rPr>
              <w:t>жұмыстарға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қызметтерге</w:t>
            </w:r>
            <w:r>
              <w:rPr>
                <w:rFonts w:ascii="Times New Roman"/>
                <w:b w:val="false"/>
                <w:i w:val="false"/>
                <w:color w:val="000000"/>
                <w:sz w:val="20"/>
              </w:rPr>
              <w:t xml:space="preserve"> </w:t>
            </w:r>
            <w:r>
              <w:rPr>
                <w:rFonts w:ascii="Times New Roman"/>
                <w:b/>
                <w:i w:val="false"/>
                <w:color w:val="000000"/>
                <w:sz w:val="20"/>
              </w:rPr>
              <w:t>салынатын</w:t>
            </w:r>
            <w:r>
              <w:rPr>
                <w:rFonts w:ascii="Times New Roman"/>
                <w:b/>
                <w:i w:val="false"/>
                <w:color w:val="000000"/>
                <w:sz w:val="20"/>
              </w:rPr>
              <w:t xml:space="preserve"> 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ресурстарды</w:t>
            </w:r>
            <w:r>
              <w:rPr>
                <w:rFonts w:ascii="Times New Roman"/>
                <w:b w:val="false"/>
                <w:i w:val="false"/>
                <w:color w:val="000000"/>
                <w:sz w:val="20"/>
              </w:rPr>
              <w:t xml:space="preserve"> </w:t>
            </w:r>
            <w:r>
              <w:rPr>
                <w:rFonts w:ascii="Times New Roman"/>
                <w:b/>
                <w:i w:val="false"/>
                <w:color w:val="000000"/>
                <w:sz w:val="20"/>
              </w:rPr>
              <w:t>пайдаланғаны</w:t>
            </w:r>
            <w:r>
              <w:rPr>
                <w:rFonts w:ascii="Times New Roman"/>
                <w:b w:val="false"/>
                <w:i w:val="false"/>
                <w:color w:val="000000"/>
                <w:sz w:val="20"/>
              </w:rPr>
              <w:t xml:space="preserve">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пкерл</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w:t>
            </w:r>
            <w:r>
              <w:rPr>
                <w:rFonts w:ascii="Times New Roman"/>
                <w:b/>
                <w:i w:val="false"/>
                <w:color w:val="000000"/>
                <w:sz w:val="20"/>
              </w:rPr>
              <w:t>i</w:t>
            </w:r>
            <w:r>
              <w:rPr>
                <w:rFonts w:ascii="Times New Roman"/>
                <w:b/>
                <w:i w:val="false"/>
                <w:color w:val="000000"/>
                <w:sz w:val="20"/>
              </w:rPr>
              <w:t>би</w:t>
            </w:r>
            <w:r>
              <w:rPr>
                <w:rFonts w:ascii="Times New Roman"/>
                <w:b w:val="false"/>
                <w:i w:val="false"/>
                <w:color w:val="000000"/>
                <w:sz w:val="20"/>
              </w:rPr>
              <w:t xml:space="preserve"> </w:t>
            </w:r>
            <w:r>
              <w:rPr>
                <w:rFonts w:ascii="Times New Roman"/>
                <w:b/>
                <w:i w:val="false"/>
                <w:color w:val="000000"/>
                <w:sz w:val="20"/>
              </w:rPr>
              <w:t>қызметт</w:t>
            </w:r>
            <w:r>
              <w:rPr>
                <w:rFonts w:ascii="Times New Roman"/>
                <w:b/>
                <w:i w:val="false"/>
                <w:color w:val="000000"/>
                <w:sz w:val="20"/>
              </w:rPr>
              <w:t xml:space="preserve">i </w:t>
            </w:r>
            <w:r>
              <w:rPr>
                <w:rFonts w:ascii="Times New Roman"/>
                <w:b/>
                <w:i w:val="false"/>
                <w:color w:val="000000"/>
                <w:sz w:val="20"/>
              </w:rPr>
              <w:t>жүрг</w:t>
            </w:r>
            <w:r>
              <w:rPr>
                <w:rFonts w:ascii="Times New Roman"/>
                <w:b/>
                <w:i w:val="false"/>
                <w:color w:val="000000"/>
                <w:sz w:val="20"/>
              </w:rPr>
              <w:t>i</w:t>
            </w:r>
            <w:r>
              <w:rPr>
                <w:rFonts w:ascii="Times New Roman"/>
                <w:b/>
                <w:i w:val="false"/>
                <w:color w:val="000000"/>
                <w:sz w:val="20"/>
              </w:rPr>
              <w:t>зген</w:t>
            </w:r>
            <w:r>
              <w:rPr>
                <w:rFonts w:ascii="Times New Roman"/>
                <w:b/>
                <w:i w:val="false"/>
                <w:color w:val="000000"/>
                <w:sz w:val="20"/>
              </w:rPr>
              <w:t xml:space="preserve">i </w:t>
            </w:r>
            <w:r>
              <w:rPr>
                <w:rFonts w:ascii="Times New Roman"/>
                <w:b/>
                <w:i w:val="false"/>
                <w:color w:val="000000"/>
                <w:sz w:val="20"/>
              </w:rPr>
              <w:t>үш</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w:t>
            </w:r>
            <w:r>
              <w:rPr>
                <w:rFonts w:ascii="Times New Roman"/>
                <w:b w:val="false"/>
                <w:i w:val="false"/>
                <w:color w:val="000000"/>
                <w:sz w:val="20"/>
              </w:rPr>
              <w:t xml:space="preserve"> </w:t>
            </w:r>
            <w:r>
              <w:rPr>
                <w:rFonts w:ascii="Times New Roman"/>
                <w:b/>
                <w:i w:val="false"/>
                <w:color w:val="000000"/>
                <w:sz w:val="20"/>
              </w:rPr>
              <w:t>ойын</w:t>
            </w:r>
            <w:r>
              <w:rPr>
                <w:rFonts w:ascii="Times New Roman"/>
                <w:b w:val="false"/>
                <w:i w:val="false"/>
                <w:color w:val="000000"/>
                <w:sz w:val="20"/>
              </w:rPr>
              <w:t xml:space="preserve"> </w:t>
            </w:r>
            <w:r>
              <w:rPr>
                <w:rFonts w:ascii="Times New Roman"/>
                <w:b/>
                <w:i w:val="false"/>
                <w:color w:val="000000"/>
                <w:sz w:val="20"/>
              </w:rPr>
              <w:t>бизнеске</w:t>
            </w:r>
            <w:r>
              <w:rPr>
                <w:rFonts w:ascii="Times New Roman"/>
                <w:b w:val="false"/>
                <w:i w:val="false"/>
                <w:color w:val="000000"/>
                <w:sz w:val="20"/>
              </w:rPr>
              <w:t xml:space="preserve"> </w:t>
            </w:r>
            <w:r>
              <w:rPr>
                <w:rFonts w:ascii="Times New Roman"/>
                <w:b/>
                <w:i w:val="false"/>
                <w:color w:val="000000"/>
                <w:sz w:val="20"/>
              </w:rPr>
              <w:t>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w:t>
            </w:r>
            <w:r>
              <w:rPr>
                <w:rFonts w:ascii="Times New Roman"/>
                <w:b w:val="false"/>
                <w:i w:val="false"/>
                <w:color w:val="000000"/>
                <w:sz w:val="20"/>
              </w:rPr>
              <w:t xml:space="preserve"> </w:t>
            </w:r>
            <w:r>
              <w:rPr>
                <w:rFonts w:ascii="Times New Roman"/>
                <w:b/>
                <w:i w:val="false"/>
                <w:color w:val="000000"/>
                <w:sz w:val="20"/>
              </w:rPr>
              <w:t>мәнді</w:t>
            </w:r>
            <w:r>
              <w:rPr>
                <w:rFonts w:ascii="Times New Roman"/>
                <w:b w:val="false"/>
                <w:i w:val="false"/>
                <w:color w:val="000000"/>
                <w:sz w:val="20"/>
              </w:rPr>
              <w:t xml:space="preserve"> </w:t>
            </w:r>
            <w:r>
              <w:rPr>
                <w:rFonts w:ascii="Times New Roman"/>
                <w:b/>
                <w:i w:val="false"/>
                <w:color w:val="000000"/>
                <w:sz w:val="20"/>
              </w:rPr>
              <w:t>іс</w:t>
            </w:r>
            <w:r>
              <w:rPr>
                <w:rFonts w:ascii="Times New Roman"/>
                <w:b/>
                <w:i w:val="false"/>
                <w:color w:val="000000"/>
                <w:sz w:val="20"/>
              </w:rPr>
              <w:t>-</w:t>
            </w:r>
            <w:r>
              <w:rPr>
                <w:rFonts w:ascii="Times New Roman"/>
                <w:b/>
                <w:i w:val="false"/>
                <w:color w:val="000000"/>
                <w:sz w:val="20"/>
              </w:rPr>
              <w:t>әрекеттерді</w:t>
            </w:r>
            <w:r>
              <w:rPr>
                <w:rFonts w:ascii="Times New Roman"/>
                <w:b w:val="false"/>
                <w:i w:val="false"/>
                <w:color w:val="000000"/>
                <w:sz w:val="20"/>
              </w:rPr>
              <w:t xml:space="preserve"> </w:t>
            </w:r>
            <w:r>
              <w:rPr>
                <w:rFonts w:ascii="Times New Roman"/>
                <w:b/>
                <w:i w:val="false"/>
                <w:color w:val="000000"/>
                <w:sz w:val="20"/>
              </w:rPr>
              <w:t>жасағаны</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 xml:space="preserve"> (</w:t>
            </w:r>
            <w:r>
              <w:rPr>
                <w:rFonts w:ascii="Times New Roman"/>
                <w:b/>
                <w:i w:val="false"/>
                <w:color w:val="000000"/>
                <w:sz w:val="20"/>
              </w:rPr>
              <w:t>немесе</w:t>
            </w:r>
            <w:r>
              <w:rPr>
                <w:rFonts w:ascii="Times New Roman"/>
                <w:b/>
                <w:i w:val="false"/>
                <w:color w:val="000000"/>
                <w:sz w:val="20"/>
              </w:rPr>
              <w:t xml:space="preserve">) </w:t>
            </w:r>
            <w:r>
              <w:rPr>
                <w:rFonts w:ascii="Times New Roman"/>
                <w:b/>
                <w:i w:val="false"/>
                <w:color w:val="000000"/>
                <w:sz w:val="20"/>
              </w:rPr>
              <w:t>оған</w:t>
            </w:r>
            <w:r>
              <w:rPr>
                <w:rFonts w:ascii="Times New Roman"/>
                <w:b w:val="false"/>
                <w:i w:val="false"/>
                <w:color w:val="000000"/>
                <w:sz w:val="20"/>
              </w:rPr>
              <w:t xml:space="preserve"> </w:t>
            </w:r>
            <w:r>
              <w:rPr>
                <w:rFonts w:ascii="Times New Roman"/>
                <w:b/>
                <w:i w:val="false"/>
                <w:color w:val="000000"/>
                <w:sz w:val="20"/>
              </w:rPr>
              <w:t>уәкілеттігі</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лауазымды</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val="false"/>
                <w:i w:val="false"/>
                <w:color w:val="000000"/>
                <w:sz w:val="20"/>
              </w:rPr>
              <w:t xml:space="preserve"> </w:t>
            </w:r>
            <w:r>
              <w:rPr>
                <w:rFonts w:ascii="Times New Roman"/>
                <w:b/>
                <w:i w:val="false"/>
                <w:color w:val="000000"/>
                <w:sz w:val="20"/>
              </w:rPr>
              <w:t>құжаттар</w:t>
            </w:r>
            <w:r>
              <w:rPr>
                <w:rFonts w:ascii="Times New Roman"/>
                <w:b w:val="false"/>
                <w:i w:val="false"/>
                <w:color w:val="000000"/>
                <w:sz w:val="20"/>
              </w:rPr>
              <w:t xml:space="preserve"> </w:t>
            </w:r>
            <w:r>
              <w:rPr>
                <w:rFonts w:ascii="Times New Roman"/>
                <w:b/>
                <w:i w:val="false"/>
                <w:color w:val="000000"/>
                <w:sz w:val="20"/>
              </w:rPr>
              <w:t>бергені</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алынатын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меншіктен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меншігіндегі</w:t>
            </w:r>
            <w:r>
              <w:rPr>
                <w:rFonts w:ascii="Times New Roman"/>
                <w:b w:val="false"/>
                <w:i w:val="false"/>
                <w:color w:val="000000"/>
                <w:sz w:val="20"/>
              </w:rPr>
              <w:t xml:space="preserve"> </w:t>
            </w:r>
            <w:r>
              <w:rPr>
                <w:rFonts w:ascii="Times New Roman"/>
                <w:b/>
                <w:i w:val="false"/>
                <w:color w:val="000000"/>
                <w:sz w:val="20"/>
              </w:rPr>
              <w:t>мүлікті</w:t>
            </w:r>
            <w:r>
              <w:rPr>
                <w:rFonts w:ascii="Times New Roman"/>
                <w:b w:val="false"/>
                <w:i w:val="false"/>
                <w:color w:val="000000"/>
                <w:sz w:val="20"/>
              </w:rPr>
              <w:t xml:space="preserve"> </w:t>
            </w:r>
            <w:r>
              <w:rPr>
                <w:rFonts w:ascii="Times New Roman"/>
                <w:b/>
                <w:i w:val="false"/>
                <w:color w:val="000000"/>
                <w:sz w:val="20"/>
              </w:rPr>
              <w:t>жалға</w:t>
            </w:r>
            <w:r>
              <w:rPr>
                <w:rFonts w:ascii="Times New Roman"/>
                <w:b w:val="false"/>
                <w:i w:val="false"/>
                <w:color w:val="000000"/>
                <w:sz w:val="20"/>
              </w:rPr>
              <w:t xml:space="preserve"> </w:t>
            </w:r>
            <w:r>
              <w:rPr>
                <w:rFonts w:ascii="Times New Roman"/>
                <w:b/>
                <w:i w:val="false"/>
                <w:color w:val="000000"/>
                <w:sz w:val="20"/>
              </w:rPr>
              <w:t>беруден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мекемелердің</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i w:val="false"/>
                <w:color w:val="000000"/>
                <w:sz w:val="20"/>
              </w:rPr>
              <w:t xml:space="preserve"> (</w:t>
            </w:r>
            <w:r>
              <w:rPr>
                <w:rFonts w:ascii="Times New Roman"/>
                <w:b/>
                <w:i w:val="false"/>
                <w:color w:val="000000"/>
                <w:sz w:val="20"/>
              </w:rPr>
              <w:t>жұ</w:t>
            </w:r>
            <w:r>
              <w:rPr>
                <w:rFonts w:ascii="Times New Roman"/>
                <w:b/>
                <w:i w:val="false"/>
                <w:color w:val="000000"/>
                <w:sz w:val="20"/>
              </w:rPr>
              <w:t>мыстарды</w:t>
            </w:r>
            <w:r>
              <w:rPr>
                <w:rFonts w:ascii="Times New Roman"/>
                <w:b/>
                <w:i w:val="false"/>
                <w:color w:val="000000"/>
                <w:sz w:val="20"/>
              </w:rPr>
              <w:t xml:space="preserve">, </w:t>
            </w:r>
            <w:r>
              <w:rPr>
                <w:rFonts w:ascii="Times New Roman"/>
                <w:b/>
                <w:i w:val="false"/>
                <w:color w:val="000000"/>
                <w:sz w:val="20"/>
              </w:rPr>
              <w:t>қызметтерді</w:t>
            </w:r>
            <w:r>
              <w:rPr>
                <w:rFonts w:ascii="Times New Roman"/>
                <w:b/>
                <w:i w:val="false"/>
                <w:color w:val="000000"/>
                <w:sz w:val="20"/>
              </w:rPr>
              <w:t xml:space="preserve">) </w:t>
            </w:r>
            <w:r>
              <w:rPr>
                <w:rFonts w:ascii="Times New Roman"/>
                <w:b/>
                <w:i w:val="false"/>
                <w:color w:val="000000"/>
                <w:sz w:val="20"/>
              </w:rPr>
              <w:t>өткізуінен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i w:val="false"/>
                <w:color w:val="000000"/>
                <w:sz w:val="20"/>
              </w:rPr>
              <w:t xml:space="preserve">, </w:t>
            </w:r>
            <w:r>
              <w:rPr>
                <w:rFonts w:ascii="Times New Roman"/>
                <w:b/>
                <w:i w:val="false"/>
                <w:color w:val="000000"/>
                <w:sz w:val="20"/>
              </w:rPr>
              <w:t>сондай</w:t>
            </w:r>
            <w:r>
              <w:rPr>
                <w:rFonts w:ascii="Times New Roman"/>
                <w:b/>
                <w:i w:val="false"/>
                <w:color w:val="000000"/>
                <w:sz w:val="20"/>
              </w:rPr>
              <w:t>-</w:t>
            </w:r>
            <w:r>
              <w:rPr>
                <w:rFonts w:ascii="Times New Roman"/>
                <w:b/>
                <w:i w:val="false"/>
                <w:color w:val="000000"/>
                <w:sz w:val="20"/>
              </w:rPr>
              <w:t>ақ</w:t>
            </w:r>
            <w:r>
              <w:rPr>
                <w:rFonts w:ascii="Times New Roman"/>
                <w:b w:val="false"/>
                <w:i w:val="false"/>
                <w:color w:val="000000"/>
                <w:sz w:val="20"/>
              </w:rPr>
              <w:t xml:space="preserve"> </w:t>
            </w:r>
            <w:r>
              <w:rPr>
                <w:rFonts w:ascii="Times New Roman"/>
                <w:b/>
                <w:i w:val="false"/>
                <w:color w:val="000000"/>
                <w:sz w:val="20"/>
              </w:rPr>
              <w:t>Қа</w:t>
            </w:r>
            <w:r>
              <w:rPr>
                <w:rFonts w:ascii="Times New Roman"/>
                <w:b/>
                <w:i w:val="false"/>
                <w:color w:val="000000"/>
                <w:sz w:val="20"/>
              </w:rPr>
              <w:t>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val="false"/>
                <w:i w:val="false"/>
                <w:color w:val="000000"/>
                <w:sz w:val="20"/>
              </w:rPr>
              <w:t xml:space="preserve"> </w:t>
            </w:r>
            <w:r>
              <w:rPr>
                <w:rFonts w:ascii="Times New Roman"/>
                <w:b/>
                <w:i w:val="false"/>
                <w:color w:val="000000"/>
                <w:sz w:val="20"/>
              </w:rPr>
              <w:t>Ұлттық</w:t>
            </w:r>
            <w:r>
              <w:rPr>
                <w:rFonts w:ascii="Times New Roman"/>
                <w:b w:val="false"/>
                <w:i w:val="false"/>
                <w:color w:val="000000"/>
                <w:sz w:val="20"/>
              </w:rPr>
              <w:t xml:space="preserve"> </w:t>
            </w:r>
            <w:r>
              <w:rPr>
                <w:rFonts w:ascii="Times New Roman"/>
                <w:b/>
                <w:i w:val="false"/>
                <w:color w:val="000000"/>
                <w:sz w:val="20"/>
              </w:rPr>
              <w:t>Банкінің</w:t>
            </w:r>
            <w:r>
              <w:rPr>
                <w:rFonts w:ascii="Times New Roman"/>
                <w:b w:val="false"/>
                <w:i w:val="false"/>
                <w:color w:val="000000"/>
                <w:sz w:val="20"/>
              </w:rPr>
              <w:t xml:space="preserve"> </w:t>
            </w:r>
            <w:r>
              <w:rPr>
                <w:rFonts w:ascii="Times New Roman"/>
                <w:b/>
                <w:i w:val="false"/>
                <w:color w:val="000000"/>
                <w:sz w:val="20"/>
              </w:rPr>
              <w:t>бюджетінен</w:t>
            </w:r>
            <w:r>
              <w:rPr>
                <w:rFonts w:ascii="Times New Roman"/>
                <w:b/>
                <w:i w:val="false"/>
                <w:color w:val="000000"/>
                <w:sz w:val="20"/>
              </w:rPr>
              <w:t xml:space="preserve"> (</w:t>
            </w:r>
            <w:r>
              <w:rPr>
                <w:rFonts w:ascii="Times New Roman"/>
                <w:b/>
                <w:i w:val="false"/>
                <w:color w:val="000000"/>
                <w:sz w:val="20"/>
              </w:rPr>
              <w:t>шығыстар</w:t>
            </w:r>
            <w:r>
              <w:rPr>
                <w:rFonts w:ascii="Times New Roman"/>
                <w:b w:val="false"/>
                <w:i w:val="false"/>
                <w:color w:val="000000"/>
                <w:sz w:val="20"/>
              </w:rPr>
              <w:t xml:space="preserve"> </w:t>
            </w:r>
            <w:r>
              <w:rPr>
                <w:rFonts w:ascii="Times New Roman"/>
                <w:b/>
                <w:i w:val="false"/>
                <w:color w:val="000000"/>
                <w:sz w:val="20"/>
              </w:rPr>
              <w:t>сметасынан</w:t>
            </w:r>
            <w:r>
              <w:rPr>
                <w:rFonts w:ascii="Times New Roman"/>
                <w:b/>
                <w:i w:val="false"/>
                <w:color w:val="000000"/>
                <w:sz w:val="20"/>
              </w:rPr>
              <w:t xml:space="preserve">) </w:t>
            </w:r>
            <w:r>
              <w:rPr>
                <w:rFonts w:ascii="Times New Roman"/>
                <w:b/>
                <w:i w:val="false"/>
                <w:color w:val="000000"/>
                <w:sz w:val="20"/>
              </w:rPr>
              <w:t>ұсталатын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қаржыландырылатын</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мекемелер</w:t>
            </w:r>
            <w:r>
              <w:rPr>
                <w:rFonts w:ascii="Times New Roman"/>
                <w:b w:val="false"/>
                <w:i w:val="false"/>
                <w:color w:val="000000"/>
                <w:sz w:val="20"/>
              </w:rPr>
              <w:t xml:space="preserve"> </w:t>
            </w:r>
            <w:r>
              <w:rPr>
                <w:rFonts w:ascii="Times New Roman"/>
                <w:b/>
                <w:i w:val="false"/>
                <w:color w:val="000000"/>
                <w:sz w:val="20"/>
              </w:rPr>
              <w:t>салатын</w:t>
            </w:r>
            <w:r>
              <w:rPr>
                <w:rFonts w:ascii="Times New Roman"/>
                <w:b w:val="false"/>
                <w:i w:val="false"/>
                <w:color w:val="000000"/>
                <w:sz w:val="20"/>
              </w:rPr>
              <w:t xml:space="preserve"> </w:t>
            </w:r>
            <w:r>
              <w:rPr>
                <w:rFonts w:ascii="Times New Roman"/>
                <w:b/>
                <w:i w:val="false"/>
                <w:color w:val="000000"/>
                <w:sz w:val="20"/>
              </w:rPr>
              <w:t>айыппұлдар</w:t>
            </w:r>
            <w:r>
              <w:rPr>
                <w:rFonts w:ascii="Times New Roman"/>
                <w:b/>
                <w:i w:val="false"/>
                <w:color w:val="000000"/>
                <w:sz w:val="20"/>
              </w:rPr>
              <w:t xml:space="preserve">, </w:t>
            </w:r>
            <w:r>
              <w:rPr>
                <w:rFonts w:ascii="Times New Roman"/>
                <w:b/>
                <w:i w:val="false"/>
                <w:color w:val="000000"/>
                <w:sz w:val="20"/>
              </w:rPr>
              <w:t>өсімпұлдар</w:t>
            </w:r>
            <w:r>
              <w:rPr>
                <w:rFonts w:ascii="Times New Roman"/>
                <w:b/>
                <w:i w:val="false"/>
                <w:color w:val="000000"/>
                <w:sz w:val="20"/>
              </w:rPr>
              <w:t xml:space="preserve">, </w:t>
            </w:r>
            <w:r>
              <w:rPr>
                <w:rFonts w:ascii="Times New Roman"/>
                <w:b/>
                <w:i w:val="false"/>
                <w:color w:val="000000"/>
                <w:sz w:val="20"/>
              </w:rPr>
              <w:t>санкциялар</w:t>
            </w:r>
            <w:r>
              <w:rPr>
                <w:rFonts w:ascii="Times New Roman"/>
                <w:b/>
                <w:i w:val="false"/>
                <w:color w:val="000000"/>
                <w:sz w:val="20"/>
              </w:rPr>
              <w:t xml:space="preserve">, </w:t>
            </w:r>
            <w:r>
              <w:rPr>
                <w:rFonts w:ascii="Times New Roman"/>
                <w:b/>
                <w:i w:val="false"/>
                <w:color w:val="000000"/>
                <w:sz w:val="20"/>
              </w:rPr>
              <w:t>өндіріп</w:t>
            </w:r>
            <w:r>
              <w:rPr>
                <w:rFonts w:ascii="Times New Roman"/>
                <w:b w:val="false"/>
                <w:i w:val="false"/>
                <w:color w:val="000000"/>
                <w:sz w:val="20"/>
              </w:rPr>
              <w:t xml:space="preserve"> </w:t>
            </w:r>
            <w:r>
              <w:rPr>
                <w:rFonts w:ascii="Times New Roman"/>
                <w:b/>
                <w:i w:val="false"/>
                <w:color w:val="000000"/>
                <w:sz w:val="20"/>
              </w:rPr>
              <w:t>алулар</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Ұлтық Банкінің бюджетінен (шығыстар сметасынан) ұсталатын және қаржыландарылатын мемлекеттік мекемелер салатын айыппұлдар, өсімпұлдар, санкциялар, өндіріп алулар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 xml:space="preserve"> </w:t>
            </w:r>
            <w:r>
              <w:rPr>
                <w:rFonts w:ascii="Times New Roman"/>
                <w:b/>
                <w:i w:val="false"/>
                <w:color w:val="000000"/>
                <w:sz w:val="20"/>
              </w:rPr>
              <w:t>да</w:t>
            </w:r>
            <w:r>
              <w:rPr>
                <w:rFonts w:ascii="Times New Roman"/>
                <w:b w:val="false"/>
                <w:i w:val="false"/>
                <w:color w:val="000000"/>
                <w:sz w:val="20"/>
              </w:rPr>
              <w:t xml:space="preserve"> </w:t>
            </w:r>
            <w:r>
              <w:rPr>
                <w:rFonts w:ascii="Times New Roman"/>
                <w:b/>
                <w:i w:val="false"/>
                <w:color w:val="000000"/>
                <w:sz w:val="20"/>
              </w:rPr>
              <w:t>салықтық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капиталды</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түсетін</w:t>
            </w:r>
            <w:r>
              <w:rPr>
                <w:rFonts w:ascii="Times New Roman"/>
                <w:b w:val="false"/>
                <w:i w:val="false"/>
                <w:color w:val="000000"/>
                <w:sz w:val="20"/>
              </w:rPr>
              <w:t xml:space="preserve"> </w:t>
            </w:r>
            <w:r>
              <w:rPr>
                <w:rFonts w:ascii="Times New Roman"/>
                <w:b/>
                <w:i w:val="false"/>
                <w:color w:val="000000"/>
                <w:sz w:val="20"/>
              </w:rPr>
              <w:t>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w:t>
            </w:r>
            <w:r>
              <w:rPr>
                <w:rFonts w:ascii="Times New Roman"/>
                <w:b/>
                <w:i w:val="false"/>
                <w:color w:val="000000"/>
                <w:sz w:val="20"/>
              </w:rPr>
              <w:t xml:space="preserve">i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материалдық</w:t>
            </w:r>
            <w:r>
              <w:rPr>
                <w:rFonts w:ascii="Times New Roman"/>
                <w:b w:val="false"/>
                <w:i w:val="false"/>
                <w:color w:val="000000"/>
                <w:sz w:val="20"/>
              </w:rPr>
              <w:t xml:space="preserve"> </w:t>
            </w:r>
            <w:r>
              <w:rPr>
                <w:rFonts w:ascii="Times New Roman"/>
                <w:b/>
                <w:i w:val="false"/>
                <w:color w:val="000000"/>
                <w:sz w:val="20"/>
              </w:rPr>
              <w:t>емес</w:t>
            </w:r>
            <w:r>
              <w:rPr>
                <w:rFonts w:ascii="Times New Roman"/>
                <w:b w:val="false"/>
                <w:i w:val="false"/>
                <w:color w:val="000000"/>
                <w:sz w:val="20"/>
              </w:rPr>
              <w:t xml:space="preserve"> </w:t>
            </w:r>
            <w:r>
              <w:rPr>
                <w:rFonts w:ascii="Times New Roman"/>
                <w:b/>
                <w:i w:val="false"/>
                <w:color w:val="000000"/>
                <w:sz w:val="20"/>
              </w:rPr>
              <w:t>активтерд</w:t>
            </w:r>
            <w:r>
              <w:rPr>
                <w:rFonts w:ascii="Times New Roman"/>
                <w:b/>
                <w:i w:val="false"/>
                <w:color w:val="000000"/>
                <w:sz w:val="20"/>
              </w:rPr>
              <w:t xml:space="preserve">i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Жерді</w:t>
            </w:r>
            <w:r>
              <w:rPr>
                <w:rFonts w:ascii="Times New Roman"/>
                <w:b w:val="false"/>
                <w:i w:val="false"/>
                <w:color w:val="000000"/>
                <w:sz w:val="20"/>
              </w:rPr>
              <w:t xml:space="preserve"> </w:t>
            </w:r>
            <w:r>
              <w:rPr>
                <w:rFonts w:ascii="Times New Roman"/>
                <w:b/>
                <w:i w:val="false"/>
                <w:color w:val="000000"/>
                <w:sz w:val="20"/>
              </w:rPr>
              <w:t>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w:t>
            </w:r>
            <w:r>
              <w:rPr>
                <w:rFonts w:ascii="Times New Roman"/>
                <w:b w:val="false"/>
                <w:i w:val="false"/>
                <w:color w:val="000000"/>
                <w:sz w:val="20"/>
              </w:rPr>
              <w:t xml:space="preserve"> </w:t>
            </w:r>
            <w:r>
              <w:rPr>
                <w:rFonts w:ascii="Times New Roman"/>
                <w:b/>
                <w:i w:val="false"/>
                <w:color w:val="000000"/>
                <w:sz w:val="20"/>
              </w:rPr>
              <w:t>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2056421,4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басқарудың</w:t>
            </w:r>
            <w:r>
              <w:rPr>
                <w:rFonts w:ascii="Times New Roman"/>
                <w:b w:val="false"/>
                <w:i w:val="false"/>
                <w:color w:val="000000"/>
                <w:sz w:val="20"/>
              </w:rPr>
              <w:t xml:space="preserve">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тұрған</w:t>
            </w:r>
            <w:r>
              <w:rPr>
                <w:rFonts w:ascii="Times New Roman"/>
                <w:b w:val="false"/>
                <w:i w:val="false"/>
                <w:color w:val="000000"/>
                <w:sz w:val="20"/>
              </w:rPr>
              <w:t xml:space="preserve"> </w:t>
            </w:r>
            <w:r>
              <w:rPr>
                <w:rFonts w:ascii="Times New Roman"/>
                <w:b/>
                <w:i w:val="false"/>
                <w:color w:val="000000"/>
                <w:sz w:val="20"/>
              </w:rPr>
              <w:t>органдарынан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2056421,4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2056421,4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2517653,1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сипаттағы</w:t>
            </w:r>
            <w:r>
              <w:rPr>
                <w:rFonts w:ascii="Times New Roman"/>
                <w:b w:val="false"/>
                <w:i w:val="false"/>
                <w:color w:val="000000"/>
                <w:sz w:val="20"/>
              </w:rPr>
              <w:t xml:space="preserve">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қызметтер</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басқарудың</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функцияларын</w:t>
            </w:r>
            <w:r>
              <w:rPr>
                <w:rFonts w:ascii="Times New Roman"/>
                <w:b w:val="false"/>
                <w:i w:val="false"/>
                <w:color w:val="000000"/>
                <w:sz w:val="20"/>
              </w:rPr>
              <w:t xml:space="preserve"> </w:t>
            </w:r>
            <w:r>
              <w:rPr>
                <w:rFonts w:ascii="Times New Roman"/>
                <w:b w:val="false"/>
                <w:i/>
                <w:color w:val="000000"/>
                <w:sz w:val="20"/>
              </w:rPr>
              <w:t>орындайтын</w:t>
            </w:r>
            <w:r>
              <w:rPr>
                <w:rFonts w:ascii="Times New Roman"/>
                <w:b w:val="false"/>
                <w:i w:val="false"/>
                <w:color w:val="000000"/>
                <w:sz w:val="20"/>
              </w:rPr>
              <w:t xml:space="preserve"> </w:t>
            </w:r>
            <w:r>
              <w:rPr>
                <w:rFonts w:ascii="Times New Roman"/>
                <w:b w:val="false"/>
                <w:i/>
                <w:color w:val="000000"/>
                <w:sz w:val="20"/>
              </w:rPr>
              <w:t>өк</w:t>
            </w:r>
            <w:r>
              <w:rPr>
                <w:rFonts w:ascii="Times New Roman"/>
                <w:b w:val="false"/>
                <w:i/>
                <w:color w:val="000000"/>
                <w:sz w:val="20"/>
              </w:rPr>
              <w:t>i</w:t>
            </w:r>
            <w:r>
              <w:rPr>
                <w:rFonts w:ascii="Times New Roman"/>
                <w:b w:val="false"/>
                <w:i/>
                <w:color w:val="000000"/>
                <w:sz w:val="20"/>
              </w:rPr>
              <w:t>лд</w:t>
            </w:r>
            <w:r>
              <w:rPr>
                <w:rFonts w:ascii="Times New Roman"/>
                <w:b w:val="false"/>
                <w:i/>
                <w:color w:val="000000"/>
                <w:sz w:val="20"/>
              </w:rPr>
              <w:t xml:space="preserve">i, </w:t>
            </w:r>
            <w:r>
              <w:rPr>
                <w:rFonts w:ascii="Times New Roman"/>
                <w:b w:val="false"/>
                <w:i/>
                <w:color w:val="000000"/>
                <w:sz w:val="20"/>
              </w:rPr>
              <w:t>атқарушы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басқа</w:t>
            </w:r>
            <w:r>
              <w:rPr>
                <w:rFonts w:ascii="Times New Roman"/>
                <w:b w:val="false"/>
                <w:i w:val="false"/>
                <w:color w:val="000000"/>
                <w:sz w:val="20"/>
              </w:rPr>
              <w:t xml:space="preserve"> </w:t>
            </w:r>
            <w:r>
              <w:rPr>
                <w:rFonts w:ascii="Times New Roman"/>
                <w:b w:val="false"/>
                <w:i/>
                <w:color w:val="000000"/>
                <w:sz w:val="20"/>
              </w:rPr>
              <w:t>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мәслих</w:t>
            </w:r>
            <w:r>
              <w:rPr>
                <w:rFonts w:ascii="Times New Roman"/>
                <w:b/>
                <w:i w:val="false"/>
                <w:color w:val="000000"/>
                <w:sz w:val="20"/>
              </w:rPr>
              <w:t>атының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Қаржылық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Жоспарлау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статистикалық</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Әскери</w:t>
            </w:r>
            <w:r>
              <w:rPr>
                <w:rFonts w:ascii="Times New Roman"/>
                <w:b w:val="false"/>
                <w:i w:val="false"/>
                <w:color w:val="000000"/>
                <w:sz w:val="20"/>
              </w:rPr>
              <w:t xml:space="preserve"> </w:t>
            </w:r>
            <w:r>
              <w:rPr>
                <w:rFonts w:ascii="Times New Roman"/>
                <w:b w:val="false"/>
                <w:i/>
                <w:color w:val="000000"/>
                <w:sz w:val="20"/>
              </w:rPr>
              <w:t>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Төтенше</w:t>
            </w:r>
            <w:r>
              <w:rPr>
                <w:rFonts w:ascii="Times New Roman"/>
                <w:b w:val="false"/>
                <w:i w:val="false"/>
                <w:color w:val="000000"/>
                <w:sz w:val="20"/>
              </w:rPr>
              <w:t xml:space="preserve"> </w:t>
            </w:r>
            <w:r>
              <w:rPr>
                <w:rFonts w:ascii="Times New Roman"/>
                <w:b w:val="false"/>
                <w:i/>
                <w:color w:val="000000"/>
                <w:sz w:val="20"/>
              </w:rPr>
              <w:t>жағдайлар</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жұмыстарды</w:t>
            </w:r>
            <w:r>
              <w:rPr>
                <w:rFonts w:ascii="Times New Roman"/>
                <w:b w:val="false"/>
                <w:i w:val="false"/>
                <w:color w:val="000000"/>
                <w:sz w:val="20"/>
              </w:rPr>
              <w:t xml:space="preserve"> </w:t>
            </w:r>
            <w:r>
              <w:rPr>
                <w:rFonts w:ascii="Times New Roman"/>
                <w:b w:val="false"/>
                <w:i/>
                <w:color w:val="000000"/>
                <w:sz w:val="20"/>
              </w:rPr>
              <w:t>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w:t>
            </w:r>
            <w:r>
              <w:rPr>
                <w:rFonts w:ascii="Times New Roman"/>
                <w:b w:val="false"/>
                <w:i w:val="false"/>
                <w:color w:val="000000"/>
                <w:sz w:val="20"/>
              </w:rPr>
              <w:t xml:space="preserve"> </w:t>
            </w:r>
            <w:r>
              <w:rPr>
                <w:rFonts w:ascii="Times New Roman"/>
                <w:b w:val="false"/>
                <w:i/>
                <w:color w:val="000000"/>
                <w:sz w:val="20"/>
              </w:rPr>
              <w:t>тәртіп</w:t>
            </w:r>
            <w:r>
              <w:rPr>
                <w:rFonts w:ascii="Times New Roman"/>
                <w:b w:val="false"/>
                <w:i/>
                <w:color w:val="000000"/>
                <w:sz w:val="20"/>
              </w:rPr>
              <w:t xml:space="preserve">, </w:t>
            </w:r>
            <w:r>
              <w:rPr>
                <w:rFonts w:ascii="Times New Roman"/>
                <w:b w:val="false"/>
                <w:i/>
                <w:color w:val="000000"/>
                <w:sz w:val="20"/>
              </w:rPr>
              <w:t>қауіпсіздік</w:t>
            </w:r>
            <w:r>
              <w:rPr>
                <w:rFonts w:ascii="Times New Roman"/>
                <w:b w:val="false"/>
                <w:i/>
                <w:color w:val="000000"/>
                <w:sz w:val="20"/>
              </w:rPr>
              <w:t xml:space="preserve">, </w:t>
            </w:r>
            <w:r>
              <w:rPr>
                <w:rFonts w:ascii="Times New Roman"/>
                <w:b w:val="false"/>
                <w:i/>
                <w:color w:val="000000"/>
                <w:sz w:val="20"/>
              </w:rPr>
              <w:t>құқықтық</w:t>
            </w:r>
            <w:r>
              <w:rPr>
                <w:rFonts w:ascii="Times New Roman"/>
                <w:b w:val="false"/>
                <w:i/>
                <w:color w:val="000000"/>
                <w:sz w:val="20"/>
              </w:rPr>
              <w:t xml:space="preserve">, </w:t>
            </w:r>
            <w:r>
              <w:rPr>
                <w:rFonts w:ascii="Times New Roman"/>
                <w:b w:val="false"/>
                <w:i/>
                <w:color w:val="000000"/>
                <w:sz w:val="20"/>
              </w:rPr>
              <w:t>сот</w:t>
            </w:r>
            <w:r>
              <w:rPr>
                <w:rFonts w:ascii="Times New Roman"/>
                <w:b w:val="false"/>
                <w:i/>
                <w:color w:val="000000"/>
                <w:sz w:val="20"/>
              </w:rPr>
              <w:t xml:space="preserve">, </w:t>
            </w:r>
            <w:r>
              <w:rPr>
                <w:rFonts w:ascii="Times New Roman"/>
                <w:b w:val="false"/>
                <w:i/>
                <w:color w:val="000000"/>
                <w:sz w:val="20"/>
              </w:rPr>
              <w:t>қылмыстық</w:t>
            </w:r>
            <w:r>
              <w:rPr>
                <w:rFonts w:ascii="Times New Roman"/>
                <w:b w:val="false"/>
                <w:i/>
                <w:color w:val="000000"/>
                <w:sz w:val="20"/>
              </w:rPr>
              <w:t>-</w:t>
            </w:r>
            <w:r>
              <w:rPr>
                <w:rFonts w:ascii="Times New Roman"/>
                <w:b w:val="false"/>
                <w:i/>
                <w:color w:val="000000"/>
                <w:sz w:val="20"/>
              </w:rPr>
              <w:t>атқару</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Құқық</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қызмет</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1229615,9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Мектепке</w:t>
            </w:r>
            <w:r>
              <w:rPr>
                <w:rFonts w:ascii="Times New Roman"/>
                <w:b w:val="false"/>
                <w:i w:val="false"/>
                <w:color w:val="000000"/>
                <w:sz w:val="20"/>
              </w:rPr>
              <w:t xml:space="preserve"> </w:t>
            </w:r>
            <w:r>
              <w:rPr>
                <w:rFonts w:ascii="Times New Roman"/>
                <w:b w:val="false"/>
                <w:i/>
                <w:color w:val="000000"/>
                <w:sz w:val="20"/>
              </w:rPr>
              <w:t>дей</w:t>
            </w:r>
            <w:r>
              <w:rPr>
                <w:rFonts w:ascii="Times New Roman"/>
                <w:b w:val="false"/>
                <w:i/>
                <w:color w:val="000000"/>
                <w:sz w:val="20"/>
              </w:rPr>
              <w:t>i</w:t>
            </w:r>
            <w:r>
              <w:rPr>
                <w:rFonts w:ascii="Times New Roman"/>
                <w:b w:val="false"/>
                <w:i/>
                <w:color w:val="000000"/>
                <w:sz w:val="20"/>
              </w:rPr>
              <w:t>нг</w:t>
            </w:r>
            <w:r>
              <w:rPr>
                <w:rFonts w:ascii="Times New Roman"/>
                <w:b w:val="false"/>
                <w:i/>
                <w:color w:val="000000"/>
                <w:sz w:val="20"/>
              </w:rPr>
              <w:t xml:space="preserve">i </w:t>
            </w:r>
            <w:r>
              <w:rPr>
                <w:rFonts w:ascii="Times New Roman"/>
                <w:b w:val="false"/>
                <w:i/>
                <w:color w:val="000000"/>
                <w:sz w:val="20"/>
              </w:rPr>
              <w:t>тәрбие</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Бастауыш</w:t>
            </w:r>
            <w:r>
              <w:rPr>
                <w:rFonts w:ascii="Times New Roman"/>
                <w:b w:val="false"/>
                <w:i/>
                <w:color w:val="000000"/>
                <w:sz w:val="20"/>
              </w:rPr>
              <w:t xml:space="preserve">, </w:t>
            </w:r>
            <w:r>
              <w:rPr>
                <w:rFonts w:ascii="Times New Roman"/>
                <w:b w:val="false"/>
                <w:i/>
                <w:color w:val="000000"/>
                <w:sz w:val="20"/>
              </w:rPr>
              <w:t>негізгі</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әне</w:t>
            </w:r>
            <w:r>
              <w:rPr>
                <w:rFonts w:ascii="Times New Roman"/>
                <w:b w:val="false"/>
                <w:i w:val="false"/>
                <w:color w:val="000000"/>
                <w:sz w:val="20"/>
              </w:rPr>
              <w:t xml:space="preserve"> </w:t>
            </w:r>
            <w:r>
              <w:rPr>
                <w:rFonts w:ascii="Times New Roman"/>
                <w:b w:val="false"/>
                <w:i/>
                <w:color w:val="000000"/>
                <w:sz w:val="20"/>
              </w:rPr>
              <w:t>жалпы</w:t>
            </w:r>
            <w:r>
              <w:rPr>
                <w:rFonts w:ascii="Times New Roman"/>
                <w:b w:val="false"/>
                <w:i w:val="false"/>
                <w:color w:val="000000"/>
                <w:sz w:val="20"/>
              </w:rPr>
              <w:t xml:space="preserve"> </w:t>
            </w:r>
            <w:r>
              <w:rPr>
                <w:rFonts w:ascii="Times New Roman"/>
                <w:b w:val="false"/>
                <w:i/>
                <w:color w:val="000000"/>
                <w:sz w:val="20"/>
              </w:rPr>
              <w:t>орта</w:t>
            </w:r>
            <w:r>
              <w:rPr>
                <w:rFonts w:ascii="Times New Roman"/>
                <w:b w:val="false"/>
                <w:i w:val="false"/>
                <w:color w:val="000000"/>
                <w:sz w:val="20"/>
              </w:rPr>
              <w:t xml:space="preserve"> </w:t>
            </w:r>
            <w:r>
              <w:rPr>
                <w:rFonts w:ascii="Times New Roman"/>
                <w:b w:val="false"/>
                <w:i/>
                <w:color w:val="000000"/>
                <w:sz w:val="20"/>
              </w:rPr>
              <w:t>білім</w:t>
            </w:r>
            <w:r>
              <w:rPr>
                <w:rFonts w:ascii="Times New Roman"/>
                <w:b w:val="false"/>
                <w:i w:val="false"/>
                <w:color w:val="000000"/>
                <w:sz w:val="20"/>
              </w:rPr>
              <w:t xml:space="preserve"> </w:t>
            </w:r>
            <w:r>
              <w:rPr>
                <w:rFonts w:ascii="Times New Roman"/>
                <w:b w:val="false"/>
                <w:i/>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1058303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1056726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w:t>
            </w:r>
            <w:r>
              <w:rPr>
                <w:rFonts w:ascii="Times New Roman"/>
                <w:b w:val="false"/>
                <w:i/>
                <w:color w:val="000000"/>
                <w:sz w:val="20"/>
              </w:rPr>
              <w:t>i</w:t>
            </w:r>
            <w:r>
              <w:rPr>
                <w:rFonts w:ascii="Times New Roman"/>
                <w:b w:val="false"/>
                <w:i/>
                <w:color w:val="000000"/>
                <w:sz w:val="20"/>
              </w:rPr>
              <w:t>л</w:t>
            </w:r>
            <w:r>
              <w:rPr>
                <w:rFonts w:ascii="Times New Roman"/>
                <w:b w:val="false"/>
                <w:i/>
                <w:color w:val="000000"/>
                <w:sz w:val="20"/>
              </w:rPr>
              <w:t>i</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беру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w:t>
            </w:r>
            <w:r>
              <w:rPr>
                <w:rFonts w:ascii="Times New Roman"/>
                <w:b w:val="false"/>
                <w:i/>
                <w:color w:val="000000"/>
                <w:sz w:val="20"/>
              </w:rPr>
              <w:t>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w:t>
            </w:r>
            <w:r>
              <w:rPr>
                <w:rFonts w:ascii="Times New Roman"/>
                <w:b/>
                <w:i w:val="false"/>
                <w:color w:val="000000"/>
                <w:sz w:val="20"/>
              </w:rPr>
              <w:t>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техникалық кәсіптік білім беру ұйымдарында электрондық оқыту жүйесін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Интернетке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қамтыммен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w:t>
            </w:r>
            <w:r>
              <w:rPr>
                <w:rFonts w:ascii="Times New Roman"/>
                <w:b w:val="false"/>
                <w:i w:val="false"/>
                <w:color w:val="000000"/>
                <w:sz w:val="20"/>
              </w:rPr>
              <w:t xml:space="preserve"> </w:t>
            </w:r>
            <w:r>
              <w:rPr>
                <w:rFonts w:ascii="Times New Roman"/>
                <w:b w:val="false"/>
                <w:i/>
                <w:color w:val="000000"/>
                <w:sz w:val="20"/>
              </w:rPr>
              <w:t>сақтау</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қамсыздан</w:t>
            </w:r>
            <w:r>
              <w:rPr>
                <w:rFonts w:ascii="Times New Roman"/>
                <w:b w:val="false"/>
                <w:i/>
                <w:color w:val="000000"/>
                <w:sz w:val="20"/>
              </w:rPr>
              <w:t>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145514,8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130217,8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121457,8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көмек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әлеуметт</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қамтамасыз</w:t>
            </w:r>
            <w:r>
              <w:rPr>
                <w:rFonts w:ascii="Times New Roman"/>
                <w:b w:val="false"/>
                <w:i w:val="false"/>
                <w:color w:val="000000"/>
                <w:sz w:val="20"/>
              </w:rPr>
              <w:t xml:space="preserve"> </w:t>
            </w:r>
            <w:r>
              <w:rPr>
                <w:rFonts w:ascii="Times New Roman"/>
                <w:b w:val="false"/>
                <w:i/>
                <w:color w:val="000000"/>
                <w:sz w:val="20"/>
              </w:rPr>
              <w:t>ету</w:t>
            </w:r>
            <w:r>
              <w:rPr>
                <w:rFonts w:ascii="Times New Roman"/>
                <w:b w:val="false"/>
                <w:i w:val="false"/>
                <w:color w:val="000000"/>
                <w:sz w:val="20"/>
              </w:rPr>
              <w:t xml:space="preserve"> </w:t>
            </w:r>
            <w:r>
              <w:rPr>
                <w:rFonts w:ascii="Times New Roman"/>
                <w:b w:val="false"/>
                <w:i/>
                <w:color w:val="000000"/>
                <w:sz w:val="20"/>
              </w:rPr>
              <w:t>салаларындағы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w:t>
            </w:r>
            <w:r>
              <w:rPr>
                <w:rFonts w:ascii="Times New Roman"/>
                <w:b/>
                <w:i w:val="false"/>
                <w:color w:val="000000"/>
                <w:sz w:val="20"/>
              </w:rPr>
              <w:t>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color w:val="000000"/>
                <w:sz w:val="20"/>
              </w:rPr>
              <w:t>-</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241410,1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w:t>
            </w:r>
            <w:r>
              <w:rPr>
                <w:rFonts w:ascii="Times New Roman"/>
                <w:b w:val="false"/>
                <w:i w:val="false"/>
                <w:color w:val="000000"/>
                <w:sz w:val="20"/>
              </w:rPr>
              <w:t xml:space="preserve"> </w:t>
            </w:r>
            <w:r>
              <w:rPr>
                <w:rFonts w:ascii="Times New Roman"/>
                <w:b w:val="false"/>
                <w:i/>
                <w:color w:val="000000"/>
                <w:sz w:val="20"/>
              </w:rPr>
              <w:t>үй</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88969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w:t>
            </w:r>
            <w:r>
              <w:rPr>
                <w:rFonts w:ascii="Times New Roman"/>
                <w:b/>
                <w:i w:val="false"/>
                <w:color w:val="000000"/>
                <w:sz w:val="20"/>
              </w:rPr>
              <w:t>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Коммуналдық</w:t>
            </w:r>
            <w:r>
              <w:rPr>
                <w:rFonts w:ascii="Times New Roman"/>
                <w:b w:val="false"/>
                <w:i w:val="false"/>
                <w:color w:val="000000"/>
                <w:sz w:val="20"/>
              </w:rPr>
              <w:t xml:space="preserve"> </w:t>
            </w:r>
            <w:r>
              <w:rPr>
                <w:rFonts w:ascii="Times New Roman"/>
                <w:b w:val="false"/>
                <w:i/>
                <w:color w:val="000000"/>
                <w:sz w:val="20"/>
              </w:rPr>
              <w:t>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121178,1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w:t>
            </w:r>
            <w:r>
              <w:rPr>
                <w:rFonts w:ascii="Times New Roman"/>
                <w:b/>
                <w:i w:val="false"/>
                <w:color w:val="000000"/>
                <w:sz w:val="20"/>
              </w:rPr>
              <w:t>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Елді</w:t>
            </w:r>
            <w:r>
              <w:rPr>
                <w:rFonts w:ascii="Times New Roman"/>
                <w:b w:val="false"/>
                <w:i/>
                <w:color w:val="000000"/>
                <w:sz w:val="20"/>
              </w:rPr>
              <w:t>-</w:t>
            </w:r>
            <w:r>
              <w:rPr>
                <w:rFonts w:ascii="Times New Roman"/>
                <w:b w:val="false"/>
                <w:i/>
                <w:color w:val="000000"/>
                <w:sz w:val="20"/>
              </w:rPr>
              <w:t>мекендерді</w:t>
            </w:r>
            <w:r>
              <w:rPr>
                <w:rFonts w:ascii="Times New Roman"/>
                <w:b w:val="false"/>
                <w:i w:val="false"/>
                <w:color w:val="000000"/>
                <w:sz w:val="20"/>
              </w:rPr>
              <w:t xml:space="preserve"> </w:t>
            </w:r>
            <w:r>
              <w:rPr>
                <w:rFonts w:ascii="Times New Roman"/>
                <w:b w:val="false"/>
                <w:i/>
                <w:color w:val="000000"/>
                <w:sz w:val="20"/>
              </w:rPr>
              <w:t>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көркейтуді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кеңіст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126358,4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Ақпараттық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w:t>
            </w:r>
            <w:r>
              <w:rPr>
                <w:rFonts w:ascii="Times New Roman"/>
                <w:b/>
                <w:i w:val="false"/>
                <w:color w:val="000000"/>
                <w:sz w:val="20"/>
              </w:rPr>
              <w:t>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w:t>
            </w:r>
            <w:r>
              <w:rPr>
                <w:rFonts w:ascii="Times New Roman"/>
                <w:b w:val="false"/>
                <w:i/>
                <w:color w:val="000000"/>
                <w:sz w:val="20"/>
              </w:rPr>
              <w:t xml:space="preserve">, </w:t>
            </w:r>
            <w:r>
              <w:rPr>
                <w:rFonts w:ascii="Times New Roman"/>
                <w:b w:val="false"/>
                <w:i/>
                <w:color w:val="000000"/>
                <w:sz w:val="20"/>
              </w:rPr>
              <w:t>спорт</w:t>
            </w:r>
            <w:r>
              <w:rPr>
                <w:rFonts w:ascii="Times New Roman"/>
                <w:b w:val="false"/>
                <w:i/>
                <w:color w:val="000000"/>
                <w:sz w:val="20"/>
              </w:rPr>
              <w:t xml:space="preserve">, </w:t>
            </w:r>
            <w:r>
              <w:rPr>
                <w:rFonts w:ascii="Times New Roman"/>
                <w:b w:val="false"/>
                <w:i/>
                <w:color w:val="000000"/>
                <w:sz w:val="20"/>
              </w:rPr>
              <w:t>туризм</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ақп</w:t>
            </w:r>
            <w:r>
              <w:rPr>
                <w:rFonts w:ascii="Times New Roman"/>
                <w:b w:val="false"/>
                <w:i/>
                <w:color w:val="000000"/>
                <w:sz w:val="20"/>
              </w:rPr>
              <w:t>араттық</w:t>
            </w:r>
            <w:r>
              <w:rPr>
                <w:rFonts w:ascii="Times New Roman"/>
                <w:b w:val="false"/>
                <w:i w:val="false"/>
                <w:color w:val="000000"/>
                <w:sz w:val="20"/>
              </w:rPr>
              <w:t xml:space="preserve"> </w:t>
            </w:r>
            <w:r>
              <w:rPr>
                <w:rFonts w:ascii="Times New Roman"/>
                <w:b w:val="false"/>
                <w:i/>
                <w:color w:val="000000"/>
                <w:sz w:val="20"/>
              </w:rPr>
              <w:t>кең</w:t>
            </w:r>
            <w:r>
              <w:rPr>
                <w:rFonts w:ascii="Times New Roman"/>
                <w:b w:val="false"/>
                <w:i/>
                <w:color w:val="000000"/>
                <w:sz w:val="20"/>
              </w:rPr>
              <w:t>i</w:t>
            </w:r>
            <w:r>
              <w:rPr>
                <w:rFonts w:ascii="Times New Roman"/>
                <w:b w:val="false"/>
                <w:i/>
                <w:color w:val="000000"/>
                <w:sz w:val="20"/>
              </w:rPr>
              <w:t>ст</w:t>
            </w:r>
            <w:r>
              <w:rPr>
                <w:rFonts w:ascii="Times New Roman"/>
                <w:b w:val="false"/>
                <w:i/>
                <w:color w:val="000000"/>
                <w:sz w:val="20"/>
              </w:rPr>
              <w:t>i</w:t>
            </w:r>
            <w:r>
              <w:rPr>
                <w:rFonts w:ascii="Times New Roman"/>
                <w:b w:val="false"/>
                <w:i/>
                <w:color w:val="000000"/>
                <w:sz w:val="20"/>
              </w:rPr>
              <w:t>кт</w:t>
            </w:r>
            <w:r>
              <w:rPr>
                <w:rFonts w:ascii="Times New Roman"/>
                <w:b w:val="false"/>
                <w:i/>
                <w:color w:val="000000"/>
                <w:sz w:val="20"/>
              </w:rPr>
              <w:t xml:space="preserve">i </w:t>
            </w:r>
            <w:r>
              <w:rPr>
                <w:rFonts w:ascii="Times New Roman"/>
                <w:b w:val="false"/>
                <w:i/>
                <w:color w:val="000000"/>
                <w:sz w:val="20"/>
              </w:rPr>
              <w:t>ұйымдастыру</w:t>
            </w:r>
            <w:r>
              <w:rPr>
                <w:rFonts w:ascii="Times New Roman"/>
                <w:b w:val="false"/>
                <w:i w:val="false"/>
                <w:color w:val="000000"/>
                <w:sz w:val="20"/>
              </w:rPr>
              <w:t xml:space="preserve"> </w:t>
            </w:r>
            <w:r>
              <w:rPr>
                <w:rFonts w:ascii="Times New Roman"/>
                <w:b w:val="false"/>
                <w:i/>
                <w:color w:val="000000"/>
                <w:sz w:val="20"/>
              </w:rPr>
              <w:t>жөн</w:t>
            </w:r>
            <w:r>
              <w:rPr>
                <w:rFonts w:ascii="Times New Roman"/>
                <w:b w:val="false"/>
                <w:i/>
                <w:color w:val="000000"/>
                <w:sz w:val="20"/>
              </w:rPr>
              <w:t>i</w:t>
            </w:r>
            <w:r>
              <w:rPr>
                <w:rFonts w:ascii="Times New Roman"/>
                <w:b w:val="false"/>
                <w:i/>
                <w:color w:val="000000"/>
                <w:sz w:val="20"/>
              </w:rPr>
              <w:t>ндег</w:t>
            </w:r>
            <w:r>
              <w:rPr>
                <w:rFonts w:ascii="Times New Roman"/>
                <w:b w:val="false"/>
                <w:i/>
                <w:color w:val="000000"/>
                <w:sz w:val="20"/>
              </w:rPr>
              <w:t xml:space="preserve">i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мәдениет</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тілдерді</w:t>
            </w:r>
            <w:r>
              <w:rPr>
                <w:rFonts w:ascii="Times New Roman"/>
                <w:b w:val="false"/>
                <w:i w:val="false"/>
                <w:color w:val="000000"/>
                <w:sz w:val="20"/>
              </w:rPr>
              <w:t xml:space="preserve"> </w:t>
            </w:r>
            <w:r>
              <w:rPr>
                <w:rFonts w:ascii="Times New Roman"/>
                <w:b/>
                <w:i w:val="false"/>
                <w:color w:val="000000"/>
                <w:sz w:val="20"/>
              </w:rPr>
              <w:t>дамыту</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ішкі</w:t>
            </w:r>
            <w:r>
              <w:rPr>
                <w:rFonts w:ascii="Times New Roman"/>
                <w:b w:val="false"/>
                <w:i w:val="false"/>
                <w:color w:val="000000"/>
                <w:sz w:val="20"/>
              </w:rPr>
              <w:t xml:space="preserve"> </w:t>
            </w:r>
            <w:r>
              <w:rPr>
                <w:rFonts w:ascii="Times New Roman"/>
                <w:b/>
                <w:i w:val="false"/>
                <w:color w:val="000000"/>
                <w:sz w:val="20"/>
              </w:rPr>
              <w:t>саясат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558197,8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13587,8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526637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526637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жер</w:t>
            </w:r>
            <w:r>
              <w:rPr>
                <w:rFonts w:ascii="Times New Roman"/>
                <w:b w:val="false"/>
                <w:i w:val="false"/>
                <w:color w:val="000000"/>
                <w:sz w:val="20"/>
              </w:rPr>
              <w:t xml:space="preserve"> </w:t>
            </w:r>
            <w:r>
              <w:rPr>
                <w:rFonts w:ascii="Times New Roman"/>
                <w:b/>
                <w:i w:val="false"/>
                <w:color w:val="000000"/>
                <w:sz w:val="20"/>
              </w:rPr>
              <w:t>қатын</w:t>
            </w:r>
            <w:r>
              <w:rPr>
                <w:rFonts w:ascii="Times New Roman"/>
                <w:b/>
                <w:i w:val="false"/>
                <w:color w:val="000000"/>
                <w:sz w:val="20"/>
              </w:rPr>
              <w:t>астары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val="false"/>
                <w:color w:val="000000"/>
                <w:sz w:val="20"/>
              </w:rPr>
              <w:t xml:space="preserve"> </w:t>
            </w:r>
            <w:r>
              <w:rPr>
                <w:rFonts w:ascii="Times New Roman"/>
                <w:b w:val="false"/>
                <w:i/>
                <w:color w:val="000000"/>
                <w:sz w:val="20"/>
              </w:rPr>
              <w:t>мен</w:t>
            </w:r>
            <w:r>
              <w:rPr>
                <w:rFonts w:ascii="Times New Roman"/>
                <w:b w:val="false"/>
                <w:i w:val="false"/>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w:t>
            </w:r>
            <w:r>
              <w:rPr>
                <w:rFonts w:ascii="Times New Roman"/>
                <w:b w:val="false"/>
                <w:i/>
                <w:color w:val="000000"/>
                <w:sz w:val="20"/>
              </w:rPr>
              <w:t>ары</w:t>
            </w:r>
            <w:r>
              <w:rPr>
                <w:rFonts w:ascii="Times New Roman"/>
                <w:b w:val="false"/>
                <w:i w:val="false"/>
                <w:color w:val="000000"/>
                <w:sz w:val="20"/>
              </w:rPr>
              <w:t xml:space="preserve"> </w:t>
            </w:r>
            <w:r>
              <w:rPr>
                <w:rFonts w:ascii="Times New Roman"/>
                <w:b w:val="false"/>
                <w:i/>
                <w:color w:val="000000"/>
                <w:sz w:val="20"/>
              </w:rPr>
              <w:t>саласындағы</w:t>
            </w:r>
            <w:r>
              <w:rPr>
                <w:rFonts w:ascii="Times New Roman"/>
                <w:b w:val="false"/>
                <w:i w:val="false"/>
                <w:color w:val="000000"/>
                <w:sz w:val="20"/>
              </w:rPr>
              <w:t xml:space="preserve"> </w:t>
            </w:r>
            <w:r>
              <w:rPr>
                <w:rFonts w:ascii="Times New Roman"/>
                <w:b w:val="false"/>
                <w:i/>
                <w:color w:val="000000"/>
                <w:sz w:val="20"/>
              </w:rPr>
              <w:t>өзге</w:t>
            </w:r>
            <w:r>
              <w:rPr>
                <w:rFonts w:ascii="Times New Roman"/>
                <w:b w:val="false"/>
                <w:i w:val="false"/>
                <w:color w:val="000000"/>
                <w:sz w:val="20"/>
              </w:rPr>
              <w:t xml:space="preserve"> </w:t>
            </w:r>
            <w:r>
              <w:rPr>
                <w:rFonts w:ascii="Times New Roman"/>
                <w:b w:val="false"/>
                <w:i/>
                <w:color w:val="000000"/>
                <w:sz w:val="20"/>
              </w:rPr>
              <w:t>де</w:t>
            </w:r>
            <w:r>
              <w:rPr>
                <w:rFonts w:ascii="Times New Roman"/>
                <w:b w:val="false"/>
                <w:i w:val="false"/>
                <w:color w:val="000000"/>
                <w:sz w:val="20"/>
              </w:rPr>
              <w:t xml:space="preserve"> </w:t>
            </w:r>
            <w:r>
              <w:rPr>
                <w:rFonts w:ascii="Times New Roman"/>
                <w:b w:val="false"/>
                <w:i/>
                <w:color w:val="000000"/>
                <w:sz w:val="20"/>
              </w:rPr>
              <w:t>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ауыл</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ветеринария</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w:t>
            </w:r>
            <w:r>
              <w:rPr>
                <w:rFonts w:ascii="Times New Roman"/>
                <w:b w:val="false"/>
                <w:i/>
                <w:color w:val="000000"/>
                <w:sz w:val="20"/>
              </w:rPr>
              <w:t xml:space="preserve">,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Сәулет</w:t>
            </w:r>
            <w:r>
              <w:rPr>
                <w:rFonts w:ascii="Times New Roman"/>
                <w:b w:val="false"/>
                <w:i/>
                <w:color w:val="000000"/>
                <w:sz w:val="20"/>
              </w:rPr>
              <w:t xml:space="preserve">, </w:t>
            </w:r>
            <w:r>
              <w:rPr>
                <w:rFonts w:ascii="Times New Roman"/>
                <w:b w:val="false"/>
                <w:i/>
                <w:color w:val="000000"/>
                <w:sz w:val="20"/>
              </w:rPr>
              <w:t>қала</w:t>
            </w:r>
            <w:r>
              <w:rPr>
                <w:rFonts w:ascii="Times New Roman"/>
                <w:b w:val="false"/>
                <w:i w:val="false"/>
                <w:color w:val="000000"/>
                <w:sz w:val="20"/>
              </w:rPr>
              <w:t xml:space="preserve"> </w:t>
            </w:r>
            <w:r>
              <w:rPr>
                <w:rFonts w:ascii="Times New Roman"/>
                <w:b w:val="false"/>
                <w:i/>
                <w:color w:val="000000"/>
                <w:sz w:val="20"/>
              </w:rPr>
              <w:t>құрылысы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құрылыс</w:t>
            </w:r>
            <w:r>
              <w:rPr>
                <w:rFonts w:ascii="Times New Roman"/>
                <w:b w:val="false"/>
                <w:i w:val="false"/>
                <w:color w:val="000000"/>
                <w:sz w:val="20"/>
              </w:rPr>
              <w:t xml:space="preserve"> </w:t>
            </w:r>
            <w:r>
              <w:rPr>
                <w:rFonts w:ascii="Times New Roman"/>
                <w:b w:val="false"/>
                <w:i/>
                <w:color w:val="000000"/>
                <w:sz w:val="20"/>
              </w:rPr>
              <w:t>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val="false"/>
                <w:i w:val="false"/>
                <w:color w:val="000000"/>
                <w:sz w:val="20"/>
              </w:rPr>
              <w:t xml:space="preserve"> </w:t>
            </w:r>
            <w:r>
              <w:rPr>
                <w:rFonts w:ascii="Times New Roman"/>
                <w:b/>
                <w:i w:val="false"/>
                <w:color w:val="000000"/>
                <w:sz w:val="20"/>
              </w:rPr>
              <w:t>құрылысы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құрылыс</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Автомобиль</w:t>
            </w:r>
            <w:r>
              <w:rPr>
                <w:rFonts w:ascii="Times New Roman"/>
                <w:b w:val="false"/>
                <w:i w:val="false"/>
                <w:color w:val="000000"/>
                <w:sz w:val="20"/>
              </w:rPr>
              <w:t xml:space="preserve"> </w:t>
            </w:r>
            <w:r>
              <w:rPr>
                <w:rFonts w:ascii="Times New Roman"/>
                <w:b w:val="false"/>
                <w:i/>
                <w:color w:val="000000"/>
                <w:sz w:val="20"/>
              </w:rPr>
              <w:t>көл</w:t>
            </w:r>
            <w:r>
              <w:rPr>
                <w:rFonts w:ascii="Times New Roman"/>
                <w:b w:val="false"/>
                <w:i/>
                <w:color w:val="000000"/>
                <w:sz w:val="20"/>
              </w:rPr>
              <w:t>i</w:t>
            </w:r>
            <w:r>
              <w:rPr>
                <w:rFonts w:ascii="Times New Roman"/>
                <w:b w:val="false"/>
                <w:i/>
                <w:color w:val="000000"/>
                <w:sz w:val="20"/>
              </w:rPr>
              <w:t>г</w:t>
            </w:r>
            <w:r>
              <w:rPr>
                <w:rFonts w:ascii="Times New Roman"/>
                <w:b w:val="false"/>
                <w:i/>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Қаладағы</w:t>
            </w:r>
            <w:r>
              <w:rPr>
                <w:rFonts w:ascii="Times New Roman"/>
                <w:b w:val="false"/>
                <w:i w:val="false"/>
                <w:color w:val="000000"/>
                <w:sz w:val="20"/>
              </w:rPr>
              <w:t xml:space="preserve"> </w:t>
            </w:r>
            <w:r>
              <w:rPr>
                <w:rFonts w:ascii="Times New Roman"/>
                <w:b/>
                <w:i w:val="false"/>
                <w:color w:val="000000"/>
                <w:sz w:val="20"/>
              </w:rPr>
              <w:t>аудан</w:t>
            </w:r>
            <w:r>
              <w:rPr>
                <w:rFonts w:ascii="Times New Roman"/>
                <w:b/>
                <w:i w:val="false"/>
                <w:color w:val="000000"/>
                <w:sz w:val="20"/>
              </w:rPr>
              <w:t xml:space="preserve">, </w:t>
            </w:r>
            <w:r>
              <w:rPr>
                <w:rFonts w:ascii="Times New Roman"/>
                <w:b/>
                <w:i w:val="false"/>
                <w:color w:val="000000"/>
                <w:sz w:val="20"/>
              </w:rPr>
              <w:t>аудандық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w:t>
            </w:r>
            <w:r>
              <w:rPr>
                <w:rFonts w:ascii="Times New Roman"/>
                <w:b/>
                <w:i w:val="false"/>
                <w:color w:val="000000"/>
                <w:sz w:val="20"/>
              </w:rPr>
              <w:t>кент</w:t>
            </w:r>
            <w:r>
              <w:rPr>
                <w:rFonts w:ascii="Times New Roman"/>
                <w:b/>
                <w:i w:val="false"/>
                <w:color w:val="000000"/>
                <w:sz w:val="20"/>
              </w:rPr>
              <w:t xml:space="preserve">, </w:t>
            </w:r>
            <w:r>
              <w:rPr>
                <w:rFonts w:ascii="Times New Roman"/>
                <w:b/>
                <w:i w:val="false"/>
                <w:color w:val="000000"/>
                <w:sz w:val="20"/>
              </w:rPr>
              <w:t>ауыл</w:t>
            </w:r>
            <w:r>
              <w:rPr>
                <w:rFonts w:ascii="Times New Roman"/>
                <w:b/>
                <w:i w:val="false"/>
                <w:color w:val="000000"/>
                <w:sz w:val="20"/>
              </w:rPr>
              <w:t xml:space="preserve"> (</w:t>
            </w:r>
            <w:r>
              <w:rPr>
                <w:rFonts w:ascii="Times New Roman"/>
                <w:b/>
                <w:i w:val="false"/>
                <w:color w:val="000000"/>
                <w:sz w:val="20"/>
              </w:rPr>
              <w:t>село</w:t>
            </w:r>
            <w:r>
              <w:rPr>
                <w:rFonts w:ascii="Times New Roman"/>
                <w:b/>
                <w:i w:val="false"/>
                <w:color w:val="000000"/>
                <w:sz w:val="20"/>
              </w:rPr>
              <w:t xml:space="preserve">), </w:t>
            </w:r>
            <w:r>
              <w:rPr>
                <w:rFonts w:ascii="Times New Roman"/>
                <w:b/>
                <w:i w:val="false"/>
                <w:color w:val="000000"/>
                <w:sz w:val="20"/>
              </w:rPr>
              <w:t>ауылдық</w:t>
            </w:r>
            <w:r>
              <w:rPr>
                <w:rFonts w:ascii="Times New Roman"/>
                <w:b/>
                <w:i w:val="false"/>
                <w:color w:val="000000"/>
                <w:sz w:val="20"/>
              </w:rPr>
              <w:t xml:space="preserve"> (</w:t>
            </w:r>
            <w:r>
              <w:rPr>
                <w:rFonts w:ascii="Times New Roman"/>
                <w:b/>
                <w:i w:val="false"/>
                <w:color w:val="000000"/>
                <w:sz w:val="20"/>
              </w:rPr>
              <w:t>селолық</w:t>
            </w:r>
            <w:r>
              <w:rPr>
                <w:rFonts w:ascii="Times New Roman"/>
                <w:b/>
                <w:i w:val="false"/>
                <w:color w:val="000000"/>
                <w:sz w:val="20"/>
              </w:rPr>
              <w:t xml:space="preserve">) </w:t>
            </w:r>
            <w:r>
              <w:rPr>
                <w:rFonts w:ascii="Times New Roman"/>
                <w:b/>
                <w:i w:val="false"/>
                <w:color w:val="000000"/>
                <w:sz w:val="20"/>
              </w:rPr>
              <w:t>округ</w:t>
            </w:r>
            <w:r>
              <w:rPr>
                <w:rFonts w:ascii="Times New Roman"/>
                <w:b w:val="false"/>
                <w:i w:val="false"/>
                <w:color w:val="000000"/>
                <w:sz w:val="20"/>
              </w:rPr>
              <w:t xml:space="preserve"> </w:t>
            </w:r>
            <w:r>
              <w:rPr>
                <w:rFonts w:ascii="Times New Roman"/>
                <w:b/>
                <w:i w:val="false"/>
                <w:color w:val="000000"/>
                <w:sz w:val="20"/>
              </w:rPr>
              <w:t>әкімінің</w:t>
            </w:r>
            <w:r>
              <w:rPr>
                <w:rFonts w:ascii="Times New Roman"/>
                <w:b w:val="false"/>
                <w:i w:val="false"/>
                <w:color w:val="000000"/>
                <w:sz w:val="20"/>
              </w:rPr>
              <w:t xml:space="preserve"> </w:t>
            </w:r>
            <w:r>
              <w:rPr>
                <w:rFonts w:ascii="Times New Roman"/>
                <w:b/>
                <w:i w:val="false"/>
                <w:color w:val="000000"/>
                <w:sz w:val="20"/>
              </w:rPr>
              <w:t>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w:t>
            </w:r>
            <w:r>
              <w:rPr>
                <w:rFonts w:ascii="Times New Roman"/>
                <w:b w:val="false"/>
                <w:i/>
                <w:color w:val="000000"/>
                <w:sz w:val="20"/>
              </w:rPr>
              <w:t>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25206,6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Кәс</w:t>
            </w:r>
            <w:r>
              <w:rPr>
                <w:rFonts w:ascii="Times New Roman"/>
                <w:b w:val="false"/>
                <w:i/>
                <w:color w:val="000000"/>
                <w:sz w:val="20"/>
              </w:rPr>
              <w:t>i</w:t>
            </w:r>
            <w:r>
              <w:rPr>
                <w:rFonts w:ascii="Times New Roman"/>
                <w:b w:val="false"/>
                <w:i/>
                <w:color w:val="000000"/>
                <w:sz w:val="20"/>
              </w:rPr>
              <w:t>пкерл</w:t>
            </w:r>
            <w:r>
              <w:rPr>
                <w:rFonts w:ascii="Times New Roman"/>
                <w:b w:val="false"/>
                <w:i/>
                <w:color w:val="000000"/>
                <w:sz w:val="20"/>
              </w:rPr>
              <w:t>i</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қызметт</w:t>
            </w:r>
            <w:r>
              <w:rPr>
                <w:rFonts w:ascii="Times New Roman"/>
                <w:b w:val="false"/>
                <w:i/>
                <w:color w:val="000000"/>
                <w:sz w:val="20"/>
              </w:rPr>
              <w:t xml:space="preserve">i </w:t>
            </w:r>
            <w:r>
              <w:rPr>
                <w:rFonts w:ascii="Times New Roman"/>
                <w:b w:val="false"/>
                <w:i/>
                <w:color w:val="000000"/>
                <w:sz w:val="20"/>
              </w:rPr>
              <w:t>қолдау</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бәсекелестікті</w:t>
            </w:r>
            <w:r>
              <w:rPr>
                <w:rFonts w:ascii="Times New Roman"/>
                <w:b w:val="false"/>
                <w:i w:val="false"/>
                <w:color w:val="000000"/>
                <w:sz w:val="20"/>
              </w:rPr>
              <w:t xml:space="preserve"> </w:t>
            </w:r>
            <w:r>
              <w:rPr>
                <w:rFonts w:ascii="Times New Roman"/>
                <w:b w:val="false"/>
                <w:i/>
                <w:color w:val="000000"/>
                <w:sz w:val="20"/>
              </w:rPr>
              <w:t>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w:t>
            </w:r>
            <w:r>
              <w:rPr>
                <w:rFonts w:ascii="Times New Roman"/>
                <w:b w:val="false"/>
                <w:i/>
                <w:color w:val="000000"/>
                <w:sz w:val="20"/>
              </w:rPr>
              <w:t>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24359,6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жұмыспен</w:t>
            </w:r>
            <w:r>
              <w:rPr>
                <w:rFonts w:ascii="Times New Roman"/>
                <w:b w:val="false"/>
                <w:i w:val="false"/>
                <w:color w:val="000000"/>
                <w:sz w:val="20"/>
              </w:rPr>
              <w:t xml:space="preserve"> </w:t>
            </w:r>
            <w:r>
              <w:rPr>
                <w:rFonts w:ascii="Times New Roman"/>
                <w:b/>
                <w:i w:val="false"/>
                <w:color w:val="000000"/>
                <w:sz w:val="20"/>
              </w:rPr>
              <w:t>қамту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бағдарламалар</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w:t>
            </w:r>
            <w:r>
              <w:rPr>
                <w:rFonts w:ascii="Times New Roman"/>
                <w:b/>
                <w:i w:val="false"/>
                <w:color w:val="000000"/>
                <w:sz w:val="20"/>
              </w:rPr>
              <w:t>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тұрғын</w:t>
            </w:r>
            <w:r>
              <w:rPr>
                <w:rFonts w:ascii="Times New Roman"/>
                <w:b w:val="false"/>
                <w:i w:val="false"/>
                <w:color w:val="000000"/>
                <w:sz w:val="20"/>
              </w:rPr>
              <w:t xml:space="preserve"> </w:t>
            </w:r>
            <w:r>
              <w:rPr>
                <w:rFonts w:ascii="Times New Roman"/>
                <w:b/>
                <w:i w:val="false"/>
                <w:color w:val="000000"/>
                <w:sz w:val="20"/>
              </w:rPr>
              <w:t>үй</w:t>
            </w:r>
            <w:r>
              <w:rPr>
                <w:rFonts w:ascii="Times New Roman"/>
                <w:b/>
                <w:i w:val="false"/>
                <w:color w:val="000000"/>
                <w:sz w:val="20"/>
              </w:rPr>
              <w:t>-</w:t>
            </w:r>
            <w:r>
              <w:rPr>
                <w:rFonts w:ascii="Times New Roman"/>
                <w:b/>
                <w:i w:val="false"/>
                <w:color w:val="000000"/>
                <w:sz w:val="20"/>
              </w:rPr>
              <w:t>коммуналдық</w:t>
            </w:r>
            <w:r>
              <w:rPr>
                <w:rFonts w:ascii="Times New Roman"/>
                <w:b w:val="false"/>
                <w:i w:val="false"/>
                <w:color w:val="000000"/>
                <w:sz w:val="20"/>
              </w:rPr>
              <w:t xml:space="preserve"> </w:t>
            </w:r>
            <w:r>
              <w:rPr>
                <w:rFonts w:ascii="Times New Roman"/>
                <w:b/>
                <w:i w:val="false"/>
                <w:color w:val="000000"/>
                <w:sz w:val="20"/>
              </w:rPr>
              <w:t>шаруашылығы</w:t>
            </w:r>
            <w:r>
              <w:rPr>
                <w:rFonts w:ascii="Times New Roman"/>
                <w:b/>
                <w:i w:val="false"/>
                <w:color w:val="000000"/>
                <w:sz w:val="20"/>
              </w:rPr>
              <w:t xml:space="preserve">, </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көлігі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автомобиль</w:t>
            </w:r>
            <w:r>
              <w:rPr>
                <w:rFonts w:ascii="Times New Roman"/>
                <w:b w:val="false"/>
                <w:i w:val="false"/>
                <w:color w:val="000000"/>
                <w:sz w:val="20"/>
              </w:rPr>
              <w:t xml:space="preserve"> </w:t>
            </w:r>
            <w:r>
              <w:rPr>
                <w:rFonts w:ascii="Times New Roman"/>
                <w:b/>
                <w:i w:val="false"/>
                <w:color w:val="000000"/>
                <w:sz w:val="20"/>
              </w:rPr>
              <w:t>жолдары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білім</w:t>
            </w:r>
            <w:r>
              <w:rPr>
                <w:rFonts w:ascii="Times New Roman"/>
                <w:b/>
                <w:i w:val="false"/>
                <w:color w:val="000000"/>
                <w:sz w:val="20"/>
              </w:rPr>
              <w:t xml:space="preserve">, </w:t>
            </w:r>
            <w:r>
              <w:rPr>
                <w:rFonts w:ascii="Times New Roman"/>
                <w:b/>
                <w:i w:val="false"/>
                <w:color w:val="000000"/>
                <w:sz w:val="20"/>
              </w:rPr>
              <w:t>дене</w:t>
            </w:r>
            <w:r>
              <w:rPr>
                <w:rFonts w:ascii="Times New Roman"/>
                <w:b w:val="false"/>
                <w:i w:val="false"/>
                <w:color w:val="000000"/>
                <w:sz w:val="20"/>
              </w:rPr>
              <w:t xml:space="preserve"> </w:t>
            </w:r>
            <w:r>
              <w:rPr>
                <w:rFonts w:ascii="Times New Roman"/>
                <w:b/>
                <w:i w:val="false"/>
                <w:color w:val="000000"/>
                <w:sz w:val="20"/>
              </w:rPr>
              <w:t>шынықтыру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спорт</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r>
              <w:rPr>
                <w:rFonts w:ascii="Times New Roman"/>
                <w:b/>
                <w:i w:val="false"/>
                <w:color w:val="000000"/>
                <w:sz w:val="20"/>
              </w:rPr>
              <w:t>Таза</w:t>
            </w:r>
            <w:r>
              <w:rPr>
                <w:rFonts w:ascii="Times New Roman"/>
                <w:b w:val="false"/>
                <w:i w:val="false"/>
                <w:color w:val="000000"/>
                <w:sz w:val="20"/>
              </w:rPr>
              <w:t xml:space="preserve"> </w:t>
            </w:r>
            <w:r>
              <w:rPr>
                <w:rFonts w:ascii="Times New Roman"/>
                <w:b/>
                <w:i w:val="false"/>
                <w:color w:val="000000"/>
                <w:sz w:val="20"/>
              </w:rPr>
              <w:t>бюджетт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кредит</w:t>
            </w:r>
            <w:r>
              <w:rPr>
                <w:rFonts w:ascii="Times New Roman"/>
                <w:b w:val="false"/>
                <w:i w:val="false"/>
                <w:color w:val="000000"/>
                <w:sz w:val="20"/>
              </w:rPr>
              <w:t xml:space="preserve"> </w:t>
            </w:r>
            <w:r>
              <w:rPr>
                <w:rFonts w:ascii="Times New Roman"/>
                <w:b/>
                <w:i w:val="false"/>
                <w:color w:val="000000"/>
                <w:sz w:val="20"/>
              </w:rPr>
              <w:t>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i w:val="false"/>
                <w:color w:val="000000"/>
                <w:sz w:val="20"/>
              </w:rPr>
              <w:t>тік</w:t>
            </w:r>
            <w:r>
              <w:rPr>
                <w:rFonts w:ascii="Times New Roman"/>
                <w:b w:val="false"/>
                <w:i w:val="false"/>
                <w:color w:val="000000"/>
                <w:sz w:val="20"/>
              </w:rPr>
              <w:t xml:space="preserve"> </w:t>
            </w:r>
            <w:r>
              <w:rPr>
                <w:rFonts w:ascii="Times New Roman"/>
                <w:b/>
                <w:i w:val="false"/>
                <w:color w:val="000000"/>
                <w:sz w:val="20"/>
              </w:rPr>
              <w:t>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color w:val="000000"/>
                <w:sz w:val="20"/>
              </w:rPr>
              <w:t xml:space="preserve">, </w:t>
            </w:r>
            <w:r>
              <w:rPr>
                <w:rFonts w:ascii="Times New Roman"/>
                <w:b w:val="false"/>
                <w:i/>
                <w:color w:val="000000"/>
                <w:sz w:val="20"/>
              </w:rPr>
              <w:t>су</w:t>
            </w:r>
            <w:r>
              <w:rPr>
                <w:rFonts w:ascii="Times New Roman"/>
                <w:b w:val="false"/>
                <w:i/>
                <w:color w:val="000000"/>
                <w:sz w:val="20"/>
              </w:rPr>
              <w:t xml:space="preserve">, </w:t>
            </w:r>
            <w:r>
              <w:rPr>
                <w:rFonts w:ascii="Times New Roman"/>
                <w:b w:val="false"/>
                <w:i/>
                <w:color w:val="000000"/>
                <w:sz w:val="20"/>
              </w:rPr>
              <w:t>орман</w:t>
            </w:r>
            <w:r>
              <w:rPr>
                <w:rFonts w:ascii="Times New Roman"/>
                <w:b w:val="false"/>
                <w:i/>
                <w:color w:val="000000"/>
                <w:sz w:val="20"/>
              </w:rPr>
              <w:t xml:space="preserve">, </w:t>
            </w:r>
            <w:r>
              <w:rPr>
                <w:rFonts w:ascii="Times New Roman"/>
                <w:b w:val="false"/>
                <w:i/>
                <w:color w:val="000000"/>
                <w:sz w:val="20"/>
              </w:rPr>
              <w:t>балық</w:t>
            </w:r>
            <w:r>
              <w:rPr>
                <w:rFonts w:ascii="Times New Roman"/>
                <w:b w:val="false"/>
                <w:i w:val="false"/>
                <w:color w:val="000000"/>
                <w:sz w:val="20"/>
              </w:rPr>
              <w:t xml:space="preserve"> </w:t>
            </w:r>
            <w:r>
              <w:rPr>
                <w:rFonts w:ascii="Times New Roman"/>
                <w:b w:val="false"/>
                <w:i/>
                <w:color w:val="000000"/>
                <w:sz w:val="20"/>
              </w:rPr>
              <w:t>шаруашылығы</w:t>
            </w:r>
            <w:r>
              <w:rPr>
                <w:rFonts w:ascii="Times New Roman"/>
                <w:b w:val="false"/>
                <w:i/>
                <w:color w:val="000000"/>
                <w:sz w:val="20"/>
              </w:rPr>
              <w:t xml:space="preserve">, </w:t>
            </w:r>
            <w:r>
              <w:rPr>
                <w:rFonts w:ascii="Times New Roman"/>
                <w:b w:val="false"/>
                <w:i/>
                <w:color w:val="000000"/>
                <w:sz w:val="20"/>
              </w:rPr>
              <w:t>ерекше</w:t>
            </w:r>
            <w:r>
              <w:rPr>
                <w:rFonts w:ascii="Times New Roman"/>
                <w:b w:val="false"/>
                <w:i w:val="false"/>
                <w:color w:val="000000"/>
                <w:sz w:val="20"/>
              </w:rPr>
              <w:t xml:space="preserve"> </w:t>
            </w:r>
            <w:r>
              <w:rPr>
                <w:rFonts w:ascii="Times New Roman"/>
                <w:b w:val="false"/>
                <w:i/>
                <w:color w:val="000000"/>
                <w:sz w:val="20"/>
              </w:rPr>
              <w:t>қорғалатын</w:t>
            </w:r>
            <w:r>
              <w:rPr>
                <w:rFonts w:ascii="Times New Roman"/>
                <w:b w:val="false"/>
                <w:i w:val="false"/>
                <w:color w:val="000000"/>
                <w:sz w:val="20"/>
              </w:rPr>
              <w:t xml:space="preserve"> </w:t>
            </w:r>
            <w:r>
              <w:rPr>
                <w:rFonts w:ascii="Times New Roman"/>
                <w:b w:val="false"/>
                <w:i/>
                <w:color w:val="000000"/>
                <w:sz w:val="20"/>
              </w:rPr>
              <w:t>табиғи</w:t>
            </w:r>
            <w:r>
              <w:rPr>
                <w:rFonts w:ascii="Times New Roman"/>
                <w:b w:val="false"/>
                <w:i w:val="false"/>
                <w:color w:val="000000"/>
                <w:sz w:val="20"/>
              </w:rPr>
              <w:t xml:space="preserve"> </w:t>
            </w:r>
            <w:r>
              <w:rPr>
                <w:rFonts w:ascii="Times New Roman"/>
                <w:b w:val="false"/>
                <w:i/>
                <w:color w:val="000000"/>
                <w:sz w:val="20"/>
              </w:rPr>
              <w:t>аумақтар</w:t>
            </w:r>
            <w:r>
              <w:rPr>
                <w:rFonts w:ascii="Times New Roman"/>
                <w:b w:val="false"/>
                <w:i/>
                <w:color w:val="000000"/>
                <w:sz w:val="20"/>
              </w:rPr>
              <w:t xml:space="preserve">, </w:t>
            </w:r>
            <w:r>
              <w:rPr>
                <w:rFonts w:ascii="Times New Roman"/>
                <w:b w:val="false"/>
                <w:i/>
                <w:color w:val="000000"/>
                <w:sz w:val="20"/>
              </w:rPr>
              <w:t>қоршаған</w:t>
            </w:r>
            <w:r>
              <w:rPr>
                <w:rFonts w:ascii="Times New Roman"/>
                <w:b w:val="false"/>
                <w:i w:val="false"/>
                <w:color w:val="000000"/>
                <w:sz w:val="20"/>
              </w:rPr>
              <w:t xml:space="preserve"> </w:t>
            </w:r>
            <w:r>
              <w:rPr>
                <w:rFonts w:ascii="Times New Roman"/>
                <w:b w:val="false"/>
                <w:i/>
                <w:color w:val="000000"/>
                <w:sz w:val="20"/>
              </w:rPr>
              <w:t>ортаны</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val="false"/>
                <w:color w:val="000000"/>
                <w:sz w:val="20"/>
              </w:rPr>
              <w:t xml:space="preserve"> </w:t>
            </w:r>
            <w:r>
              <w:rPr>
                <w:rFonts w:ascii="Times New Roman"/>
                <w:b w:val="false"/>
                <w:i/>
                <w:color w:val="000000"/>
                <w:sz w:val="20"/>
              </w:rPr>
              <w:t>жануарлар</w:t>
            </w:r>
            <w:r>
              <w:rPr>
                <w:rFonts w:ascii="Times New Roman"/>
                <w:b w:val="false"/>
                <w:i w:val="false"/>
                <w:color w:val="000000"/>
                <w:sz w:val="20"/>
              </w:rPr>
              <w:t xml:space="preserve"> </w:t>
            </w:r>
            <w:r>
              <w:rPr>
                <w:rFonts w:ascii="Times New Roman"/>
                <w:b w:val="false"/>
                <w:i/>
                <w:color w:val="000000"/>
                <w:sz w:val="20"/>
              </w:rPr>
              <w:t>дүниесін</w:t>
            </w:r>
            <w:r>
              <w:rPr>
                <w:rFonts w:ascii="Times New Roman"/>
                <w:b w:val="false"/>
                <w:i w:val="false"/>
                <w:color w:val="000000"/>
                <w:sz w:val="20"/>
              </w:rPr>
              <w:t xml:space="preserve"> </w:t>
            </w:r>
            <w:r>
              <w:rPr>
                <w:rFonts w:ascii="Times New Roman"/>
                <w:b w:val="false"/>
                <w:i/>
                <w:color w:val="000000"/>
                <w:sz w:val="20"/>
              </w:rPr>
              <w:t>қорғау</w:t>
            </w:r>
            <w:r>
              <w:rPr>
                <w:rFonts w:ascii="Times New Roman"/>
                <w:b w:val="false"/>
                <w:i/>
                <w:color w:val="000000"/>
                <w:sz w:val="20"/>
              </w:rPr>
              <w:t xml:space="preserve">, </w:t>
            </w:r>
            <w:r>
              <w:rPr>
                <w:rFonts w:ascii="Times New Roman"/>
                <w:b w:val="false"/>
                <w:i/>
                <w:color w:val="000000"/>
                <w:sz w:val="20"/>
              </w:rPr>
              <w:t>жер</w:t>
            </w:r>
            <w:r>
              <w:rPr>
                <w:rFonts w:ascii="Times New Roman"/>
                <w:b w:val="false"/>
                <w:i w:val="false"/>
                <w:color w:val="000000"/>
                <w:sz w:val="20"/>
              </w:rPr>
              <w:t xml:space="preserve"> </w:t>
            </w:r>
            <w:r>
              <w:rPr>
                <w:rFonts w:ascii="Times New Roman"/>
                <w:b w:val="false"/>
                <w:i/>
                <w:color w:val="000000"/>
                <w:sz w:val="20"/>
              </w:rPr>
              <w:t>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w:t>
            </w:r>
            <w:r>
              <w:rPr>
                <w:rFonts w:ascii="Times New Roman"/>
                <w:b w:val="false"/>
                <w:i w:val="false"/>
                <w:color w:val="000000"/>
                <w:sz w:val="20"/>
              </w:rPr>
              <w:t xml:space="preserve"> </w:t>
            </w:r>
            <w:r>
              <w:rPr>
                <w:rFonts w:ascii="Times New Roman"/>
                <w:b w:val="false"/>
                <w:i/>
                <w:color w:val="000000"/>
                <w:sz w:val="20"/>
              </w:rPr>
              <w:t>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э</w:t>
            </w:r>
            <w:r>
              <w:rPr>
                <w:rFonts w:ascii="Times New Roman"/>
                <w:b/>
                <w:i w:val="false"/>
                <w:color w:val="000000"/>
                <w:sz w:val="20"/>
              </w:rPr>
              <w:t>кономика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кәсіпкерлік</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кредиттерді</w:t>
            </w:r>
            <w:r>
              <w:rPr>
                <w:rFonts w:ascii="Times New Roman"/>
                <w:b w:val="false"/>
                <w:i w:val="false"/>
                <w:color w:val="000000"/>
                <w:sz w:val="20"/>
              </w:rPr>
              <w:t xml:space="preserve"> </w:t>
            </w:r>
            <w:r>
              <w:rPr>
                <w:rFonts w:ascii="Times New Roman"/>
                <w:b/>
                <w:i w:val="false"/>
                <w:color w:val="000000"/>
                <w:sz w:val="20"/>
              </w:rPr>
              <w:t>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r>
              <w:rPr>
                <w:rFonts w:ascii="Times New Roman"/>
                <w:b/>
                <w:i w:val="false"/>
                <w:color w:val="000000"/>
                <w:sz w:val="20"/>
              </w:rPr>
              <w:t>Каржы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мен</w:t>
            </w:r>
            <w:r>
              <w:rPr>
                <w:rFonts w:ascii="Times New Roman"/>
                <w:b w:val="false"/>
                <w:i w:val="false"/>
                <w:color w:val="000000"/>
                <w:sz w:val="20"/>
              </w:rPr>
              <w:t xml:space="preserve"> </w:t>
            </w:r>
            <w:r>
              <w:rPr>
                <w:rFonts w:ascii="Times New Roman"/>
                <w:b/>
                <w:i w:val="false"/>
                <w:color w:val="000000"/>
                <w:sz w:val="20"/>
              </w:rPr>
              <w:t>жасалатын</w:t>
            </w:r>
            <w:r>
              <w:rPr>
                <w:rFonts w:ascii="Times New Roman"/>
                <w:b w:val="false"/>
                <w:i w:val="false"/>
                <w:color w:val="000000"/>
                <w:sz w:val="20"/>
              </w:rPr>
              <w:t xml:space="preserve"> </w:t>
            </w:r>
            <w:r>
              <w:rPr>
                <w:rFonts w:ascii="Times New Roman"/>
                <w:b/>
                <w:i w:val="false"/>
                <w:color w:val="000000"/>
                <w:sz w:val="20"/>
              </w:rPr>
              <w:t>операциялар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w:t>
            </w:r>
            <w:r>
              <w:rPr>
                <w:rFonts w:ascii="Times New Roman"/>
                <w:b/>
                <w:i w:val="false"/>
                <w:color w:val="000000"/>
                <w:sz w:val="20"/>
              </w:rPr>
              <w:t>i</w:t>
            </w:r>
            <w:r>
              <w:rPr>
                <w:rFonts w:ascii="Times New Roman"/>
                <w:b/>
                <w:i w:val="false"/>
                <w:color w:val="000000"/>
                <w:sz w:val="20"/>
              </w:rPr>
              <w:t>к</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активтер</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сатудан</w:t>
            </w:r>
            <w:r>
              <w:rPr>
                <w:rFonts w:ascii="Times New Roman"/>
                <w:b w:val="false"/>
                <w:i w:val="false"/>
                <w:color w:val="000000"/>
                <w:sz w:val="20"/>
              </w:rPr>
              <w:t xml:space="preserve"> </w:t>
            </w:r>
            <w:r>
              <w:rPr>
                <w:rFonts w:ascii="Times New Roman"/>
                <w:b/>
                <w:i w:val="false"/>
                <w:color w:val="000000"/>
                <w:sz w:val="20"/>
              </w:rPr>
              <w:t>түсет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түс</w:t>
            </w:r>
            <w:r>
              <w:rPr>
                <w:rFonts w:ascii="Times New Roman"/>
                <w:b/>
                <w:i w:val="false"/>
                <w:color w:val="000000"/>
                <w:sz w:val="20"/>
              </w:rPr>
              <w:t>i</w:t>
            </w:r>
            <w:r>
              <w:rPr>
                <w:rFonts w:ascii="Times New Roman"/>
                <w:b/>
                <w:i w:val="false"/>
                <w:color w:val="000000"/>
                <w:sz w:val="20"/>
              </w:rPr>
              <w:t>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w:t>
            </w:r>
            <w:r>
              <w:rPr>
                <w:rFonts w:ascii="Times New Roman"/>
                <w:b/>
                <w:i w:val="false"/>
                <w:color w:val="000000"/>
                <w:sz w:val="20"/>
              </w:rPr>
              <w:t>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тапшылығын</w:t>
            </w:r>
            <w:r>
              <w:rPr>
                <w:rFonts w:ascii="Times New Roman"/>
                <w:b w:val="false"/>
                <w:i w:val="false"/>
                <w:color w:val="000000"/>
                <w:sz w:val="20"/>
              </w:rPr>
              <w:t xml:space="preserve"> </w:t>
            </w:r>
            <w:r>
              <w:rPr>
                <w:rFonts w:ascii="Times New Roman"/>
                <w:b/>
                <w:i w:val="false"/>
                <w:color w:val="000000"/>
                <w:sz w:val="20"/>
              </w:rPr>
              <w:t>қаржыландыру</w:t>
            </w:r>
            <w:r>
              <w:rPr>
                <w:rFonts w:ascii="Times New Roman"/>
                <w:b/>
                <w:i w:val="false"/>
                <w:color w:val="000000"/>
                <w:sz w:val="20"/>
              </w:rPr>
              <w:t xml:space="preserve"> (</w:t>
            </w:r>
            <w:r>
              <w:rPr>
                <w:rFonts w:ascii="Times New Roman"/>
                <w:b/>
                <w:i w:val="false"/>
                <w:color w:val="000000"/>
                <w:sz w:val="20"/>
              </w:rPr>
              <w:t>профицит</w:t>
            </w:r>
            <w:r>
              <w:rPr>
                <w:rFonts w:ascii="Times New Roman"/>
                <w:b/>
                <w:i w:val="false"/>
                <w:color w:val="000000"/>
                <w:sz w:val="20"/>
              </w:rPr>
              <w:t>i</w:t>
            </w:r>
            <w:r>
              <w:rPr>
                <w:rFonts w:ascii="Times New Roman"/>
                <w:b/>
                <w:i w:val="false"/>
                <w:color w:val="000000"/>
                <w:sz w:val="20"/>
              </w:rPr>
              <w:t>н</w:t>
            </w:r>
            <w:r>
              <w:rPr>
                <w:rFonts w:ascii="Times New Roman"/>
                <w:b w:val="false"/>
                <w:i w:val="false"/>
                <w:color w:val="000000"/>
                <w:sz w:val="20"/>
              </w:rPr>
              <w:t xml:space="preserve"> </w:t>
            </w:r>
            <w:r>
              <w:rPr>
                <w:rFonts w:ascii="Times New Roman"/>
                <w:b/>
                <w:i w:val="false"/>
                <w:color w:val="000000"/>
                <w:sz w:val="20"/>
              </w:rPr>
              <w:t>пайдалану</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84046,7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w:t>
            </w:r>
            <w:r>
              <w:rPr>
                <w:rFonts w:ascii="Times New Roman"/>
                <w:b/>
                <w:i w:val="false"/>
                <w:color w:val="000000"/>
                <w:sz w:val="20"/>
              </w:rPr>
              <w:t>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Қарыздар</w:t>
            </w:r>
            <w:r>
              <w:rPr>
                <w:rFonts w:ascii="Times New Roman"/>
                <w:b w:val="false"/>
                <w:i w:val="false"/>
                <w:color w:val="000000"/>
                <w:sz w:val="20"/>
              </w:rPr>
              <w:t xml:space="preserve"> </w:t>
            </w:r>
            <w:r>
              <w:rPr>
                <w:rFonts w:ascii="Times New Roman"/>
                <w:b/>
                <w:i w:val="false"/>
                <w:color w:val="000000"/>
                <w:sz w:val="20"/>
              </w:rPr>
              <w:t>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Мемлектішілік</w:t>
            </w:r>
            <w:r>
              <w:rPr>
                <w:rFonts w:ascii="Times New Roman"/>
                <w:b w:val="false"/>
                <w:i w:val="false"/>
                <w:color w:val="000000"/>
                <w:sz w:val="20"/>
              </w:rPr>
              <w:t xml:space="preserve"> </w:t>
            </w:r>
            <w:r>
              <w:rPr>
                <w:rFonts w:ascii="Times New Roman"/>
                <w:b/>
                <w:i w:val="false"/>
                <w:color w:val="000000"/>
                <w:sz w:val="20"/>
              </w:rPr>
              <w:t>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w:t>
            </w:r>
            <w:r>
              <w:rPr>
                <w:rFonts w:ascii="Times New Roman"/>
                <w:b w:val="false"/>
                <w:i w:val="false"/>
                <w:color w:val="000000"/>
                <w:sz w:val="20"/>
              </w:rPr>
              <w:t xml:space="preserve"> </w:t>
            </w:r>
            <w:r>
              <w:rPr>
                <w:rFonts w:ascii="Times New Roman"/>
                <w:b/>
                <w:i w:val="false"/>
                <w:color w:val="000000"/>
                <w:sz w:val="20"/>
              </w:rPr>
              <w:t>бағдарламалардың</w:t>
            </w:r>
            <w:r>
              <w:rPr>
                <w:rFonts w:ascii="Times New Roman"/>
                <w:b w:val="false"/>
                <w:i w:val="false"/>
                <w:color w:val="000000"/>
                <w:sz w:val="20"/>
              </w:rPr>
              <w:t xml:space="preserve"> </w:t>
            </w:r>
            <w:r>
              <w:rPr>
                <w:rFonts w:ascii="Times New Roman"/>
                <w:b/>
                <w:i w:val="false"/>
                <w:color w:val="000000"/>
                <w:sz w:val="20"/>
              </w:rPr>
              <w:t>әк</w:t>
            </w:r>
            <w:r>
              <w:rPr>
                <w:rFonts w:ascii="Times New Roman"/>
                <w:b/>
                <w:i w:val="false"/>
                <w:color w:val="000000"/>
                <w:sz w:val="20"/>
              </w:rPr>
              <w:t>i</w:t>
            </w:r>
            <w:r>
              <w:rPr>
                <w:rFonts w:ascii="Times New Roman"/>
                <w:b/>
                <w:i w:val="false"/>
                <w:color w:val="000000"/>
                <w:sz w:val="20"/>
              </w:rPr>
              <w:t>мш</w:t>
            </w:r>
            <w:r>
              <w:rPr>
                <w:rFonts w:ascii="Times New Roman"/>
                <w:b/>
                <w:i w:val="false"/>
                <w:color w:val="000000"/>
                <w:sz w:val="20"/>
              </w:rPr>
              <w:t>i</w:t>
            </w:r>
            <w:r>
              <w:rPr>
                <w:rFonts w:ascii="Times New Roman"/>
                <w:b/>
                <w:i w:val="false"/>
                <w:color w:val="000000"/>
                <w:sz w:val="20"/>
              </w:rPr>
              <w:t>с</w:t>
            </w:r>
            <w:r>
              <w:rPr>
                <w:rFonts w:ascii="Times New Roman"/>
                <w:b/>
                <w:i w:val="false"/>
                <w:color w:val="000000"/>
                <w:sz w:val="20"/>
              </w:rPr>
              <w:t>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Қарыздарды</w:t>
            </w:r>
            <w:r>
              <w:rPr>
                <w:rFonts w:ascii="Times New Roman"/>
                <w:b w:val="false"/>
                <w:i w:val="false"/>
                <w:color w:val="000000"/>
                <w:sz w:val="20"/>
              </w:rPr>
              <w:t xml:space="preserve"> </w:t>
            </w:r>
            <w:r>
              <w:rPr>
                <w:rFonts w:ascii="Times New Roman"/>
                <w:b w:val="false"/>
                <w:i/>
                <w:color w:val="000000"/>
                <w:sz w:val="20"/>
              </w:rPr>
              <w:t>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Ауданның</w:t>
            </w:r>
            <w:r>
              <w:rPr>
                <w:rFonts w:ascii="Times New Roman"/>
                <w:b/>
                <w:i w:val="false"/>
                <w:color w:val="000000"/>
                <w:sz w:val="20"/>
              </w:rPr>
              <w:t xml:space="preserve"> (</w:t>
            </w:r>
            <w:r>
              <w:rPr>
                <w:rFonts w:ascii="Times New Roman"/>
                <w:b/>
                <w:i w:val="false"/>
                <w:color w:val="000000"/>
                <w:sz w:val="20"/>
              </w:rPr>
              <w:t>облыстық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қаланың</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жоғарғы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w:t>
            </w:r>
            <w:r>
              <w:rPr>
                <w:rFonts w:ascii="Times New Roman"/>
                <w:b/>
                <w:i w:val="false"/>
                <w:color w:val="000000"/>
                <w:sz w:val="20"/>
              </w:rPr>
              <w:t>шк</w:t>
            </w:r>
            <w:r>
              <w:rPr>
                <w:rFonts w:ascii="Times New Roman"/>
                <w:b/>
                <w:i w:val="false"/>
                <w:color w:val="000000"/>
                <w:sz w:val="20"/>
              </w:rPr>
              <w:t xml:space="preserve">i </w:t>
            </w: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қаражаттарының</w:t>
            </w:r>
            <w:r>
              <w:rPr>
                <w:rFonts w:ascii="Times New Roman"/>
                <w:b w:val="false"/>
                <w:i w:val="false"/>
                <w:color w:val="000000"/>
                <w:sz w:val="20"/>
              </w:rPr>
              <w:t xml:space="preserve"> </w:t>
            </w:r>
            <w:r>
              <w:rPr>
                <w:rFonts w:ascii="Times New Roman"/>
                <w:b/>
                <w:i w:val="false"/>
                <w:color w:val="000000"/>
                <w:sz w:val="20"/>
              </w:rPr>
              <w:t>пайдаланылатын</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w:t>
            </w:r>
            <w:r>
              <w:rPr>
                <w:rFonts w:ascii="Times New Roman"/>
                <w:b w:val="false"/>
                <w:i w:val="false"/>
                <w:color w:val="000000"/>
                <w:sz w:val="20"/>
              </w:rPr>
              <w:t xml:space="preserve"> </w:t>
            </w:r>
            <w:r>
              <w:rPr>
                <w:rFonts w:ascii="Times New Roman"/>
                <w:b/>
                <w:i w:val="false"/>
                <w:color w:val="000000"/>
                <w:sz w:val="20"/>
              </w:rPr>
              <w:t>қаражаты</w:t>
            </w:r>
            <w:r>
              <w:rPr>
                <w:rFonts w:ascii="Times New Roman"/>
                <w:b w:val="false"/>
                <w:i w:val="false"/>
                <w:color w:val="000000"/>
                <w:sz w:val="20"/>
              </w:rPr>
              <w:t xml:space="preserve"> </w:t>
            </w:r>
            <w:r>
              <w:rPr>
                <w:rFonts w:ascii="Times New Roman"/>
                <w:b/>
                <w:i w:val="false"/>
                <w:color w:val="000000"/>
                <w:sz w:val="20"/>
              </w:rPr>
              <w:t>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56216,7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