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1fd4" w14:textId="1ce1f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2009 жылғы 22 шілдедегі № 149 ""Аметист" нарығында тауарларды өткізетін тұлғаларға және эпизодтық мінезді қызметтегі жеке тұлғаларға арналған бір жолғы талондар құнының мөлшерін белгілеу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2011 жылғы 26 сәуірдегі № 291 шешімі. Ақтөбе облысы Қарғалы ауданының Әділет басқармасында 2011 жылғы 2 маусымда № 3-6-123 тіркелді. Күші жойылды - Ақтөбе облысы Қарғалы аудандық мәслихатының 2013 жылғы 23 қаңтардағы № 94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Қарғалы аудандық мәслихатының 2013.01.23 № 94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№ 148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10 желтоқсандағы № 100-ІV «Салық және бюджетке төленетін басқа да міндетті төлемдер туралы» Қазақстан Республикасының кодексін қолданысқа енгізу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««Аметист» нарығында тауарларды өткізетін тұлғаларға және эпизодтық мінезді қызметтегі жеке тұлғаларға арналған бір жолғы талондар құнының мөлшерін белгілеу туралы» 2009 жылғы 22 шілдедегі № 149 (нормативтік құқықтық актілердің Мемлекеттік тіркеу тізілімінде 3-6-90 нөмірімен тіркелген, 2009 жылғы 10 қыркүйектегі аудандық «Карғалы» газетінде № 44-45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««Аметист» нарығында тауарларды өткізетін тұлғаларға және эпизодтық мінезді қызметтегі жеке тұлғаларға арналған бір жолғы талондар құнының мөлшерін белгілеу туралы» 2009 жылғы 22 шілдедегі № 149 шешімінің «Үй жануарларын жайлау бойынша қызметтер» атты 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10 жолдағы 40 саны 80 санымен алмастырылсын.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сессиясының төрағасы   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Ә.Бахонов                         Ж.Құлманов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