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b94d" w14:textId="e66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243 "Қарғалы ауданының 2011-2013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4 ақпандағы № 264 шешімі. Ақтөбе облысы Қарғалы аудандық Әділет басқармасында 2011 жылғы 18 ақпанда № 3-6-116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95-IV Бюджеттік Кодексінің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сондай-ақ облыстық мәслихаттың 2011 жылғы 21 қаңтардағы № 361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Қарғалы аудандық мәслихатының 2010 жылғы 24 желтоқсандағы № 243 "Қарғалы ауданының 2011-2013 жылдарға арналған бюджеті туралы" (нормативтік құқықтық актілердің мемлекеттік тіркеу Тізілімінде 3-6-114 нөмірімен тіркелген, 2011 жылғы 20 қаңтардағы аудандық "Қарғалы" газетінің № 4-5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тармақшасында:</w:t>
      </w:r>
    </w:p>
    <w:bookmarkEnd w:id="2"/>
    <w:p>
      <w:pPr>
        <w:spacing w:after="0"/>
        <w:ind w:left="0"/>
        <w:jc w:val="both"/>
      </w:pPr>
      <w:r>
        <w:rPr>
          <w:rFonts w:ascii="Times New Roman"/>
          <w:b w:val="false"/>
          <w:i w:val="false"/>
          <w:color w:val="000000"/>
          <w:sz w:val="28"/>
        </w:rPr>
        <w:t>
      кірістер "2 461 700" саны "2 464 200" санымен алмастырылсын,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"2 056 685" саны "2 059 185" санымен алмастырылсын;</w:t>
      </w:r>
    </w:p>
    <w:bookmarkStart w:name="z5" w:id="3"/>
    <w:p>
      <w:pPr>
        <w:spacing w:after="0"/>
        <w:ind w:left="0"/>
        <w:jc w:val="both"/>
      </w:pPr>
      <w:r>
        <w:rPr>
          <w:rFonts w:ascii="Times New Roman"/>
          <w:b w:val="false"/>
          <w:i w:val="false"/>
          <w:color w:val="000000"/>
          <w:sz w:val="28"/>
        </w:rPr>
        <w:t>
      2) тармақшасында:</w:t>
      </w:r>
    </w:p>
    <w:bookmarkEnd w:id="3"/>
    <w:p>
      <w:pPr>
        <w:spacing w:after="0"/>
        <w:ind w:left="0"/>
        <w:jc w:val="both"/>
      </w:pPr>
      <w:r>
        <w:rPr>
          <w:rFonts w:ascii="Times New Roman"/>
          <w:b w:val="false"/>
          <w:i w:val="false"/>
          <w:color w:val="000000"/>
          <w:sz w:val="28"/>
        </w:rPr>
        <w:t>
      шығындар "2 461 700" саны "2 520 415,3" санымен алмастырылсын;</w:t>
      </w:r>
    </w:p>
    <w:bookmarkStart w:name="z6" w:id="4"/>
    <w:p>
      <w:pPr>
        <w:spacing w:after="0"/>
        <w:ind w:left="0"/>
        <w:jc w:val="both"/>
      </w:pPr>
      <w:r>
        <w:rPr>
          <w:rFonts w:ascii="Times New Roman"/>
          <w:b w:val="false"/>
          <w:i w:val="false"/>
          <w:color w:val="000000"/>
          <w:sz w:val="28"/>
        </w:rPr>
        <w:t>
      3) тармақшасында:</w:t>
      </w:r>
    </w:p>
    <w:bookmarkEnd w:id="4"/>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"16 913,8" саны "16 913" санымен алмастырылсын;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бойынша</w:t>
      </w:r>
    </w:p>
    <w:p>
      <w:pPr>
        <w:spacing w:after="0"/>
        <w:ind w:left="0"/>
        <w:jc w:val="both"/>
      </w:pPr>
      <w:r>
        <w:rPr>
          <w:rFonts w:ascii="Times New Roman"/>
          <w:b w:val="false"/>
          <w:i w:val="false"/>
          <w:color w:val="000000"/>
          <w:sz w:val="28"/>
        </w:rPr>
        <w:t>
      890,2" саны "891" санымен алмастырылсын;</w:t>
      </w:r>
    </w:p>
    <w:bookmarkStart w:name="z7" w:id="5"/>
    <w:p>
      <w:pPr>
        <w:spacing w:after="0"/>
        <w:ind w:left="0"/>
        <w:jc w:val="both"/>
      </w:pPr>
      <w:r>
        <w:rPr>
          <w:rFonts w:ascii="Times New Roman"/>
          <w:b w:val="false"/>
          <w:i w:val="false"/>
          <w:color w:val="000000"/>
          <w:sz w:val="28"/>
        </w:rPr>
        <w:t>
      5) тармақшасында:</w:t>
      </w:r>
    </w:p>
    <w:bookmarkEnd w:id="5"/>
    <w:p>
      <w:pPr>
        <w:spacing w:after="0"/>
        <w:ind w:left="0"/>
        <w:jc w:val="both"/>
      </w:pPr>
      <w:r>
        <w:rPr>
          <w:rFonts w:ascii="Times New Roman"/>
          <w:b w:val="false"/>
          <w:i w:val="false"/>
          <w:color w:val="000000"/>
          <w:sz w:val="28"/>
        </w:rPr>
        <w:t>
      бюджет тапшылығы бойынша</w:t>
      </w:r>
    </w:p>
    <w:p>
      <w:pPr>
        <w:spacing w:after="0"/>
        <w:ind w:left="0"/>
        <w:jc w:val="both"/>
      </w:pPr>
      <w:r>
        <w:rPr>
          <w:rFonts w:ascii="Times New Roman"/>
          <w:b w:val="false"/>
          <w:i w:val="false"/>
          <w:color w:val="000000"/>
          <w:sz w:val="28"/>
        </w:rPr>
        <w:t>
      "-16 913,8" саны "-73 128,3" санымен алмастырылсын;</w:t>
      </w:r>
    </w:p>
    <w:bookmarkStart w:name="z8" w:id="6"/>
    <w:p>
      <w:pPr>
        <w:spacing w:after="0"/>
        <w:ind w:left="0"/>
        <w:jc w:val="both"/>
      </w:pPr>
      <w:r>
        <w:rPr>
          <w:rFonts w:ascii="Times New Roman"/>
          <w:b w:val="false"/>
          <w:i w:val="false"/>
          <w:color w:val="000000"/>
          <w:sz w:val="28"/>
        </w:rPr>
        <w:t>
      6) тармақшасында:</w:t>
      </w:r>
    </w:p>
    <w:bookmarkEnd w:id="6"/>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"16 913,8" саны "73 128,3" санымен алмастырылсын.</w:t>
      </w:r>
    </w:p>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 тармақтын</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4 қайырмасында "3 500" саны "0" санымен алмастырылсын;</w:t>
      </w:r>
    </w:p>
    <w:p>
      <w:pPr>
        <w:spacing w:after="0"/>
        <w:ind w:left="0"/>
        <w:jc w:val="both"/>
      </w:pPr>
      <w:r>
        <w:rPr>
          <w:rFonts w:ascii="Times New Roman"/>
          <w:b w:val="false"/>
          <w:i w:val="false"/>
          <w:color w:val="000000"/>
          <w:sz w:val="28"/>
        </w:rPr>
        <w:t>
      және келесі мазмұндағы 5 қайырмамен толықтырылсын:</w:t>
      </w:r>
    </w:p>
    <w:p>
      <w:pPr>
        <w:spacing w:after="0"/>
        <w:ind w:left="0"/>
        <w:jc w:val="both"/>
      </w:pPr>
      <w:r>
        <w:rPr>
          <w:rFonts w:ascii="Times New Roman"/>
          <w:b w:val="false"/>
          <w:i w:val="false"/>
          <w:color w:val="000000"/>
          <w:sz w:val="28"/>
        </w:rPr>
        <w:t>
      "Қарғалы ауданы Велиховка ауылының су құбырының құрылысы" жобасы бойынша ЖСҚ әзірлеуге - 6 000 мың теңге.</w:t>
      </w:r>
    </w:p>
    <w:bookmarkStart w:name="z10" w:id="8"/>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p>
    <w:bookmarkEnd w:id="8"/>
    <w:bookmarkStart w:name="z11" w:id="9"/>
    <w:p>
      <w:pPr>
        <w:spacing w:after="0"/>
        <w:ind w:left="0"/>
        <w:jc w:val="both"/>
      </w:pPr>
      <w:r>
        <w:rPr>
          <w:rFonts w:ascii="Times New Roman"/>
          <w:b w:val="false"/>
          <w:i w:val="false"/>
          <w:color w:val="000000"/>
          <w:sz w:val="28"/>
        </w:rPr>
        <w:t>
      2. Осы шешім 2011 жылдың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Л.Ильчевская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4 ақпанның</w:t>
            </w:r>
            <w:r>
              <w:br/>
            </w:r>
            <w:r>
              <w:rPr>
                <w:rFonts w:ascii="Times New Roman"/>
                <w:b w:val="false"/>
                <w:i w:val="false"/>
                <w:color w:val="000000"/>
                <w:sz w:val="20"/>
              </w:rPr>
              <w:t>№ 264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r>
              <w:rPr>
                <w:rFonts w:ascii="Times New Roman"/>
                <w:b/>
                <w:i w:val="false"/>
                <w:color w:val="000000"/>
                <w:sz w:val="20"/>
              </w:rPr>
              <w:t>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w:t>
            </w:r>
            <w:r>
              <w:rPr>
                <w:rFonts w:ascii="Times New Roman"/>
                <w:b/>
                <w:i w:val="false"/>
                <w:color w:val="000000"/>
                <w:sz w:val="20"/>
              </w:rPr>
              <w:t>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2059185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w:t>
            </w:r>
            <w:r>
              <w:rPr>
                <w:rFonts w:ascii="Times New Roman"/>
                <w:b/>
                <w:i w:val="false"/>
                <w:color w:val="000000"/>
                <w:sz w:val="20"/>
              </w:rPr>
              <w:t>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w:t>
            </w:r>
            <w:r>
              <w:rPr>
                <w:rFonts w:ascii="Times New Roman"/>
                <w:b/>
                <w:i w:val="false"/>
                <w:color w:val="000000"/>
                <w:sz w:val="20"/>
              </w:rPr>
              <w:t>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w:t>
            </w:r>
            <w:r>
              <w:rPr>
                <w:rFonts w:ascii="Times New Roman"/>
                <w:b w:val="false"/>
                <w:i/>
                <w:color w:val="000000"/>
                <w:sz w:val="20"/>
              </w:rPr>
              <w:t>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w:t>
            </w:r>
            <w:r>
              <w:rPr>
                <w:rFonts w:ascii="Times New Roman"/>
                <w:b w:val="false"/>
                <w:i/>
                <w:color w:val="000000"/>
                <w:sz w:val="20"/>
              </w:rPr>
              <w:t>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w:t>
            </w:r>
            <w:r>
              <w:rPr>
                <w:rFonts w:ascii="Times New Roman"/>
                <w:b/>
                <w:i w:val="false"/>
                <w:color w:val="000000"/>
                <w:sz w:val="20"/>
              </w:rPr>
              <w:t>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w:t>
            </w:r>
            <w:r>
              <w:rPr>
                <w:rFonts w:ascii="Times New Roman"/>
                <w:b/>
                <w:i w:val="false"/>
                <w:color w:val="000000"/>
                <w:sz w:val="20"/>
              </w:rPr>
              <w:t>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w:t>
            </w:r>
            <w:r>
              <w:rPr>
                <w:rFonts w:ascii="Times New Roman"/>
                <w:b/>
                <w:i w:val="false"/>
                <w:color w:val="000000"/>
                <w:sz w:val="20"/>
              </w:rPr>
              <w:t>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w:t>
            </w:r>
            <w:r>
              <w:rPr>
                <w:rFonts w:ascii="Times New Roman"/>
                <w:b/>
                <w:i w:val="false"/>
                <w:color w:val="000000"/>
                <w:sz w:val="20"/>
              </w:rPr>
              <w:t>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w:t>
            </w:r>
            <w:r>
              <w:rPr>
                <w:rFonts w:ascii="Times New Roman"/>
                <w:b w:val="false"/>
                <w:i/>
                <w:color w:val="000000"/>
                <w:sz w:val="20"/>
              </w:rPr>
              <w:t>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w:t>
            </w:r>
            <w:r>
              <w:rPr>
                <w:rFonts w:ascii="Times New Roman"/>
                <w:b w:val="false"/>
                <w:i/>
                <w:color w:val="000000"/>
                <w:sz w:val="20"/>
              </w:rPr>
              <w:t>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w:t>
            </w:r>
            <w:r>
              <w:rPr>
                <w:rFonts w:ascii="Times New Roman"/>
                <w:b/>
                <w:i w:val="false"/>
                <w:color w:val="000000"/>
                <w:sz w:val="20"/>
              </w:rPr>
              <w:t>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w:t>
            </w:r>
            <w:r>
              <w:rPr>
                <w:rFonts w:ascii="Times New Roman"/>
                <w:b w:val="false"/>
                <w:i/>
                <w:color w:val="000000"/>
                <w:sz w:val="20"/>
              </w:rPr>
              <w:t>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w:t>
            </w:r>
            <w:r>
              <w:rPr>
                <w:rFonts w:ascii="Times New Roman"/>
                <w:b w:val="false"/>
                <w:i/>
                <w:color w:val="000000"/>
                <w:sz w:val="20"/>
              </w:rPr>
              <w:t>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w:t>
            </w:r>
            <w:r>
              <w:rPr>
                <w:rFonts w:ascii="Times New Roman"/>
                <w:b/>
                <w:i w:val="false"/>
                <w:color w:val="000000"/>
                <w:sz w:val="20"/>
              </w:rPr>
              <w:t>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4 ақпанның</w:t>
            </w:r>
            <w:r>
              <w:br/>
            </w:r>
            <w:r>
              <w:rPr>
                <w:rFonts w:ascii="Times New Roman"/>
                <w:b w:val="false"/>
                <w:i w:val="false"/>
                <w:color w:val="000000"/>
                <w:sz w:val="20"/>
              </w:rPr>
              <w:t>№ 264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w:t>
            </w:r>
            <w:r>
              <w:rPr>
                <w:rFonts w:ascii="Times New Roman"/>
                <w:b w:val="false"/>
                <w:i/>
                <w:color w:val="000000"/>
                <w:sz w:val="20"/>
              </w:rPr>
              <w:t>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w:t>
            </w:r>
            <w:r>
              <w:rPr>
                <w:rFonts w:ascii="Times New Roman"/>
                <w:b w:val="false"/>
                <w:i/>
                <w:color w:val="000000"/>
                <w:sz w:val="20"/>
              </w:rPr>
              <w:t>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w:t>
            </w:r>
            <w:r>
              <w:rPr>
                <w:rFonts w:ascii="Times New Roman"/>
                <w:b w:val="false"/>
                <w:i/>
                <w:color w:val="000000"/>
                <w:sz w:val="20"/>
              </w:rPr>
              <w:t>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w:t>
            </w:r>
            <w:r>
              <w:rPr>
                <w:rFonts w:ascii="Times New Roman"/>
                <w:b w:val="false"/>
                <w:i/>
                <w:color w:val="000000"/>
                <w:sz w:val="20"/>
              </w:rPr>
              <w:t>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w:t>
            </w:r>
            <w:r>
              <w:rPr>
                <w:rFonts w:ascii="Times New Roman"/>
                <w:b/>
                <w:i w:val="false"/>
                <w:color w:val="000000"/>
                <w:sz w:val="20"/>
              </w:rPr>
              <w:t>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w:t>
            </w:r>
            <w:r>
              <w:rPr>
                <w:rFonts w:ascii="Times New Roman"/>
                <w:b/>
                <w:i w:val="false"/>
                <w:color w:val="000000"/>
                <w:sz w:val="20"/>
              </w:rPr>
              <w:t>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w:t>
            </w:r>
            <w:r>
              <w:rPr>
                <w:rFonts w:ascii="Times New Roman"/>
                <w:b/>
                <w:i w:val="false"/>
                <w:color w:val="000000"/>
                <w:sz w:val="20"/>
              </w:rPr>
              <w:t>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w:t>
            </w:r>
            <w:r>
              <w:rPr>
                <w:rFonts w:ascii="Times New Roman"/>
                <w:b/>
                <w:i w:val="false"/>
                <w:color w:val="000000"/>
                <w:sz w:val="20"/>
              </w:rPr>
              <w:t>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w:t>
            </w:r>
            <w:r>
              <w:rPr>
                <w:rFonts w:ascii="Times New Roman"/>
                <w:b/>
                <w:i w:val="false"/>
                <w:color w:val="000000"/>
                <w:sz w:val="20"/>
              </w:rPr>
              <w:t>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4 ақпанның</w:t>
            </w:r>
            <w:r>
              <w:br/>
            </w:r>
            <w:r>
              <w:rPr>
                <w:rFonts w:ascii="Times New Roman"/>
                <w:b w:val="false"/>
                <w:i w:val="false"/>
                <w:color w:val="000000"/>
                <w:sz w:val="20"/>
              </w:rPr>
              <w:t>№ 264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w:t>
            </w:r>
            <w:r>
              <w:rPr>
                <w:rFonts w:ascii="Times New Roman"/>
                <w:b w:val="false"/>
                <w:i/>
                <w:color w:val="000000"/>
                <w:sz w:val="20"/>
              </w:rPr>
              <w:t>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w:t>
            </w:r>
            <w:r>
              <w:rPr>
                <w:rFonts w:ascii="Times New Roman"/>
                <w:b/>
                <w:i w:val="false"/>
                <w:color w:val="000000"/>
                <w:sz w:val="20"/>
              </w:rPr>
              <w:t>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w:t>
            </w:r>
            <w:r>
              <w:rPr>
                <w:rFonts w:ascii="Times New Roman"/>
                <w:b w:val="false"/>
                <w:i/>
                <w:color w:val="000000"/>
                <w:sz w:val="20"/>
              </w:rPr>
              <w:t>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w:t>
            </w:r>
            <w:r>
              <w:rPr>
                <w:rFonts w:ascii="Times New Roman"/>
                <w:b w:val="false"/>
                <w:i/>
                <w:color w:val="000000"/>
                <w:sz w:val="20"/>
              </w:rPr>
              <w:t>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w:t>
            </w:r>
            <w:r>
              <w:rPr>
                <w:rFonts w:ascii="Times New Roman"/>
                <w:b/>
                <w:i w:val="false"/>
                <w:color w:val="000000"/>
                <w:sz w:val="20"/>
              </w:rPr>
              <w:t>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w:t>
            </w:r>
            <w:r>
              <w:rPr>
                <w:rFonts w:ascii="Times New Roman"/>
                <w:b/>
                <w:i w:val="false"/>
                <w:color w:val="000000"/>
                <w:sz w:val="20"/>
              </w:rPr>
              <w:t>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w:t>
            </w:r>
            <w:r>
              <w:rPr>
                <w:rFonts w:ascii="Times New Roman"/>
                <w:b/>
                <w:i w:val="false"/>
                <w:color w:val="000000"/>
                <w:sz w:val="20"/>
              </w:rPr>
              <w:t>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w:t>
            </w:r>
            <w:r>
              <w:rPr>
                <w:rFonts w:ascii="Times New Roman"/>
                <w:b/>
                <w:i w:val="false"/>
                <w:color w:val="000000"/>
                <w:sz w:val="20"/>
              </w:rPr>
              <w:t>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w:t>
            </w:r>
            <w:r>
              <w:rPr>
                <w:rFonts w:ascii="Times New Roman"/>
                <w:b w:val="false"/>
                <w:i/>
                <w:color w:val="000000"/>
                <w:sz w:val="20"/>
              </w:rPr>
              <w:t>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w:t>
            </w:r>
            <w:r>
              <w:rPr>
                <w:rFonts w:ascii="Times New Roman"/>
                <w:b/>
                <w:i w:val="false"/>
                <w:color w:val="000000"/>
                <w:sz w:val="20"/>
              </w:rPr>
              <w:t>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w:t>
            </w:r>
            <w:r>
              <w:rPr>
                <w:rFonts w:ascii="Times New Roman"/>
                <w:b/>
                <w:i w:val="false"/>
                <w:color w:val="000000"/>
                <w:sz w:val="20"/>
              </w:rPr>
              <w:t>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w:t>
            </w:r>
            <w:r>
              <w:rPr>
                <w:rFonts w:ascii="Times New Roman"/>
                <w:b/>
                <w:i w:val="false"/>
                <w:color w:val="000000"/>
                <w:sz w:val="20"/>
              </w:rPr>
              <w:t>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w:t>
            </w:r>
            <w:r>
              <w:rPr>
                <w:rFonts w:ascii="Times New Roman"/>
                <w:b/>
                <w:i w:val="false"/>
                <w:color w:val="000000"/>
                <w:sz w:val="20"/>
              </w:rPr>
              <w:t>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w:t>
            </w:r>
            <w:r>
              <w:rPr>
                <w:rFonts w:ascii="Times New Roman"/>
                <w:b w:val="false"/>
                <w:i/>
                <w:color w:val="000000"/>
                <w:sz w:val="20"/>
              </w:rPr>
              <w:t>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w:t>
            </w:r>
            <w:r>
              <w:rPr>
                <w:rFonts w:ascii="Times New Roman"/>
                <w:b/>
                <w:i w:val="false"/>
                <w:color w:val="000000"/>
                <w:sz w:val="20"/>
              </w:rPr>
              <w:t>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w:t>
            </w:r>
            <w:r>
              <w:rPr>
                <w:rFonts w:ascii="Times New Roman"/>
                <w:b/>
                <w:i w:val="false"/>
                <w:color w:val="000000"/>
                <w:sz w:val="20"/>
              </w:rPr>
              <w:t>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4 ақпанның</w:t>
            </w:r>
            <w:r>
              <w:br/>
            </w:r>
            <w:r>
              <w:rPr>
                <w:rFonts w:ascii="Times New Roman"/>
                <w:b w:val="false"/>
                <w:i w:val="false"/>
                <w:color w:val="000000"/>
                <w:sz w:val="20"/>
              </w:rPr>
              <w:t>№ 264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2011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селолық</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округтердің</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p>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аудандық</w:t>
            </w:r>
          </w:p>
          <w:p>
            <w:pPr>
              <w:spacing w:after="20"/>
              <w:ind w:left="20"/>
              <w:jc w:val="both"/>
            </w:pPr>
            <w:r>
              <w:rPr>
                <w:rFonts w:ascii="Times New Roman"/>
                <w:b w:val="false"/>
                <w:i w:val="false"/>
                <w:color w:val="000000"/>
                <w:sz w:val="20"/>
              </w:rPr>
              <w:t>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p>
          <w:p>
            <w:pPr>
              <w:spacing w:after="20"/>
              <w:ind w:left="20"/>
              <w:jc w:val="both"/>
            </w:pPr>
            <w:r>
              <w:rPr>
                <w:rFonts w:ascii="Times New Roman"/>
                <w:b w:val="false"/>
                <w:i w:val="false"/>
                <w:color w:val="000000"/>
                <w:sz w:val="20"/>
              </w:rPr>
              <w:t>
</w:t>
            </w:r>
            <w:r>
              <w:rPr>
                <w:rFonts w:ascii="Times New Roman"/>
                <w:b/>
                <w:i w:val="false"/>
                <w:color w:val="000000"/>
                <w:sz w:val="20"/>
              </w:rPr>
              <w:t>қаланың</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селолық</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округ</w:t>
            </w:r>
          </w:p>
          <w:p>
            <w:pPr>
              <w:spacing w:after="20"/>
              <w:ind w:left="20"/>
              <w:jc w:val="both"/>
            </w:pPr>
            <w:r>
              <w:rPr>
                <w:rFonts w:ascii="Times New Roman"/>
                <w:b w:val="false"/>
                <w:i w:val="false"/>
                <w:color w:val="000000"/>
                <w:sz w:val="20"/>
              </w:rPr>
              <w:t>
</w:t>
            </w:r>
            <w:r>
              <w:rPr>
                <w:rFonts w:ascii="Times New Roman"/>
                <w:b/>
                <w:i w:val="false"/>
                <w:color w:val="000000"/>
                <w:sz w:val="20"/>
              </w:rPr>
              <w:t>әкімінің</w:t>
            </w:r>
          </w:p>
          <w:p>
            <w:pPr>
              <w:spacing w:after="20"/>
              <w:ind w:left="20"/>
              <w:jc w:val="both"/>
            </w:pPr>
            <w:r>
              <w:rPr>
                <w:rFonts w:ascii="Times New Roman"/>
                <w:b w:val="false"/>
                <w:i w:val="false"/>
                <w:color w:val="000000"/>
                <w:sz w:val="20"/>
              </w:rPr>
              <w:t>
</w:t>
            </w:r>
            <w:r>
              <w:rPr>
                <w:rFonts w:ascii="Times New Roman"/>
                <w:b/>
                <w:i w:val="false"/>
                <w:color w:val="000000"/>
                <w:sz w:val="20"/>
              </w:rPr>
              <w:t>қызметін</w:t>
            </w:r>
          </w:p>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ету</w:t>
            </w:r>
          </w:p>
          <w:p>
            <w:pPr>
              <w:spacing w:after="20"/>
              <w:ind w:left="20"/>
              <w:jc w:val="both"/>
            </w:pPr>
            <w:r>
              <w:rPr>
                <w:rFonts w:ascii="Times New Roman"/>
                <w:b w:val="false"/>
                <w:i w:val="false"/>
                <w:color w:val="000000"/>
                <w:sz w:val="20"/>
              </w:rPr>
              <w:t>
</w:t>
            </w:r>
            <w:r>
              <w:rPr>
                <w:rFonts w:ascii="Times New Roman"/>
                <w:b/>
                <w:i w:val="false"/>
                <w:color w:val="000000"/>
                <w:sz w:val="20"/>
              </w:rPr>
              <w:t>жөніндегі</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p>
          <w:p>
            <w:pPr>
              <w:spacing w:after="20"/>
              <w:ind w:left="20"/>
              <w:jc w:val="both"/>
            </w:pPr>
            <w:r>
              <w:rPr>
                <w:rFonts w:ascii="Times New Roman"/>
                <w:b w:val="false"/>
                <w:i w:val="false"/>
                <w:color w:val="000000"/>
                <w:sz w:val="20"/>
              </w:rPr>
              <w:t>
</w:t>
            </w:r>
            <w:r>
              <w:rPr>
                <w:rFonts w:ascii="Times New Roman"/>
                <w:b/>
                <w:i w:val="false"/>
                <w:color w:val="000000"/>
                <w:sz w:val="20"/>
              </w:rPr>
              <w:t>ік</w:t>
            </w:r>
          </w:p>
          <w:p>
            <w:pPr>
              <w:spacing w:after="20"/>
              <w:ind w:left="20"/>
              <w:jc w:val="both"/>
            </w:pPr>
            <w:r>
              <w:rPr>
                <w:rFonts w:ascii="Times New Roman"/>
                <w:b w:val="false"/>
                <w:i w:val="false"/>
                <w:color w:val="000000"/>
                <w:sz w:val="20"/>
              </w:rPr>
              <w:t>
</w:t>
            </w:r>
            <w:r>
              <w:rPr>
                <w:rFonts w:ascii="Times New Roman"/>
                <w:b/>
                <w:i w:val="false"/>
                <w:color w:val="000000"/>
                <w:sz w:val="20"/>
              </w:rPr>
              <w:t>органдард</w:t>
            </w:r>
          </w:p>
          <w:p>
            <w:pPr>
              <w:spacing w:after="20"/>
              <w:ind w:left="20"/>
              <w:jc w:val="both"/>
            </w:pPr>
            <w:r>
              <w:rPr>
                <w:rFonts w:ascii="Times New Roman"/>
                <w:b w:val="false"/>
                <w:i w:val="false"/>
                <w:color w:val="000000"/>
                <w:sz w:val="20"/>
              </w:rPr>
              <w:t>
</w:t>
            </w:r>
            <w:r>
              <w:rPr>
                <w:rFonts w:ascii="Times New Roman"/>
                <w:b/>
                <w:i w:val="false"/>
                <w:color w:val="000000"/>
                <w:sz w:val="20"/>
              </w:rPr>
              <w:t>ың</w:t>
            </w:r>
          </w:p>
          <w:p>
            <w:pPr>
              <w:spacing w:after="20"/>
              <w:ind w:left="20"/>
              <w:jc w:val="both"/>
            </w:pPr>
            <w:r>
              <w:rPr>
                <w:rFonts w:ascii="Times New Roman"/>
                <w:b w:val="false"/>
                <w:i w:val="false"/>
                <w:color w:val="000000"/>
                <w:sz w:val="20"/>
              </w:rPr>
              <w:t>
</w:t>
            </w:r>
            <w:r>
              <w:rPr>
                <w:rFonts w:ascii="Times New Roman"/>
                <w:b/>
                <w:i w:val="false"/>
                <w:color w:val="000000"/>
                <w:sz w:val="20"/>
              </w:rPr>
              <w:t>күрделі</w:t>
            </w:r>
          </w:p>
          <w:p>
            <w:pPr>
              <w:spacing w:after="20"/>
              <w:ind w:left="20"/>
              <w:jc w:val="both"/>
            </w:pPr>
            <w:r>
              <w:rPr>
                <w:rFonts w:ascii="Times New Roman"/>
                <w:b w:val="false"/>
                <w:i w:val="false"/>
                <w:color w:val="000000"/>
                <w:sz w:val="20"/>
              </w:rPr>
              <w:t>
</w:t>
            </w:r>
            <w:r>
              <w:rPr>
                <w:rFonts w:ascii="Times New Roman"/>
                <w:b/>
                <w:i w:val="false"/>
                <w:color w:val="000000"/>
                <w:sz w:val="20"/>
              </w:rPr>
              <w:t>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p>
          <w:p>
            <w:pPr>
              <w:spacing w:after="20"/>
              <w:ind w:left="20"/>
              <w:jc w:val="both"/>
            </w:pPr>
            <w:r>
              <w:rPr>
                <w:rFonts w:ascii="Times New Roman"/>
                <w:b w:val="false"/>
                <w:i w:val="false"/>
                <w:color w:val="000000"/>
                <w:sz w:val="20"/>
              </w:rPr>
              <w:t>
</w:t>
            </w:r>
            <w:r>
              <w:rPr>
                <w:rFonts w:ascii="Times New Roman"/>
                <w:b/>
                <w:i w:val="false"/>
                <w:color w:val="000000"/>
                <w:sz w:val="20"/>
              </w:rPr>
              <w:t>жағдайлар</w:t>
            </w:r>
          </w:p>
          <w:p>
            <w:pPr>
              <w:spacing w:after="20"/>
              <w:ind w:left="20"/>
              <w:jc w:val="both"/>
            </w:pPr>
            <w:r>
              <w:rPr>
                <w:rFonts w:ascii="Times New Roman"/>
                <w:b w:val="false"/>
                <w:i w:val="false"/>
                <w:color w:val="000000"/>
                <w:sz w:val="20"/>
              </w:rPr>
              <w:t>
</w:t>
            </w:r>
            <w:r>
              <w:rPr>
                <w:rFonts w:ascii="Times New Roman"/>
                <w:b/>
                <w:i w:val="false"/>
                <w:color w:val="000000"/>
                <w:sz w:val="20"/>
              </w:rPr>
              <w:t>да</w:t>
            </w:r>
          </w:p>
          <w:p>
            <w:pPr>
              <w:spacing w:after="20"/>
              <w:ind w:left="20"/>
              <w:jc w:val="both"/>
            </w:pPr>
            <w:r>
              <w:rPr>
                <w:rFonts w:ascii="Times New Roman"/>
                <w:b w:val="false"/>
                <w:i w:val="false"/>
                <w:color w:val="000000"/>
                <w:sz w:val="20"/>
              </w:rPr>
              <w:t>
</w:t>
            </w:r>
            <w:r>
              <w:rPr>
                <w:rFonts w:ascii="Times New Roman"/>
                <w:b/>
                <w:i w:val="false"/>
                <w:color w:val="000000"/>
                <w:sz w:val="20"/>
              </w:rPr>
              <w:t>сырқаты</w:t>
            </w:r>
          </w:p>
          <w:p>
            <w:pPr>
              <w:spacing w:after="20"/>
              <w:ind w:left="20"/>
              <w:jc w:val="both"/>
            </w:pPr>
            <w:r>
              <w:rPr>
                <w:rFonts w:ascii="Times New Roman"/>
                <w:b w:val="false"/>
                <w:i w:val="false"/>
                <w:color w:val="000000"/>
                <w:sz w:val="20"/>
              </w:rPr>
              <w:t>
</w:t>
            </w:r>
            <w:r>
              <w:rPr>
                <w:rFonts w:ascii="Times New Roman"/>
                <w:b/>
                <w:i w:val="false"/>
                <w:color w:val="000000"/>
                <w:sz w:val="20"/>
              </w:rPr>
              <w:t>ауыр</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w:t>
            </w:r>
          </w:p>
          <w:p>
            <w:pPr>
              <w:spacing w:after="20"/>
              <w:ind w:left="20"/>
              <w:jc w:val="both"/>
            </w:pPr>
            <w:r>
              <w:rPr>
                <w:rFonts w:ascii="Times New Roman"/>
                <w:b w:val="false"/>
                <w:i w:val="false"/>
                <w:color w:val="000000"/>
                <w:sz w:val="20"/>
              </w:rPr>
              <w:t>
</w:t>
            </w:r>
            <w:r>
              <w:rPr>
                <w:rFonts w:ascii="Times New Roman"/>
                <w:b/>
                <w:i w:val="false"/>
                <w:color w:val="000000"/>
                <w:sz w:val="20"/>
              </w:rPr>
              <w:t>дәрігерлі</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p>
          <w:p>
            <w:pPr>
              <w:spacing w:after="20"/>
              <w:ind w:left="20"/>
              <w:jc w:val="both"/>
            </w:pPr>
            <w:r>
              <w:rPr>
                <w:rFonts w:ascii="Times New Roman"/>
                <w:b w:val="false"/>
                <w:i w:val="false"/>
                <w:color w:val="000000"/>
                <w:sz w:val="20"/>
              </w:rPr>
              <w:t>
</w:t>
            </w:r>
            <w:r>
              <w:rPr>
                <w:rFonts w:ascii="Times New Roman"/>
                <w:b/>
                <w:i w:val="false"/>
                <w:color w:val="000000"/>
                <w:sz w:val="20"/>
              </w:rPr>
              <w:t>көрсететі</w:t>
            </w:r>
          </w:p>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ең</w:t>
            </w:r>
          </w:p>
          <w:p>
            <w:pPr>
              <w:spacing w:after="20"/>
              <w:ind w:left="20"/>
              <w:jc w:val="both"/>
            </w:pPr>
            <w:r>
              <w:rPr>
                <w:rFonts w:ascii="Times New Roman"/>
                <w:b w:val="false"/>
                <w:i w:val="false"/>
                <w:color w:val="000000"/>
                <w:sz w:val="20"/>
              </w:rPr>
              <w:t>
</w:t>
            </w:r>
            <w:r>
              <w:rPr>
                <w:rFonts w:ascii="Times New Roman"/>
                <w:b/>
                <w:i w:val="false"/>
                <w:color w:val="000000"/>
                <w:sz w:val="20"/>
              </w:rPr>
              <w:t>жақын</w:t>
            </w:r>
          </w:p>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p>
          <w:p>
            <w:pPr>
              <w:spacing w:after="20"/>
              <w:ind w:left="20"/>
              <w:jc w:val="both"/>
            </w:pPr>
            <w:r>
              <w:rPr>
                <w:rFonts w:ascii="Times New Roman"/>
                <w:b w:val="false"/>
                <w:i w:val="false"/>
                <w:color w:val="000000"/>
                <w:sz w:val="20"/>
              </w:rPr>
              <w:t>
</w:t>
            </w:r>
            <w:r>
              <w:rPr>
                <w:rFonts w:ascii="Times New Roman"/>
                <w:b/>
                <w:i w:val="false"/>
                <w:color w:val="000000"/>
                <w:sz w:val="20"/>
              </w:rPr>
              <w:t>сақтау</w:t>
            </w:r>
          </w:p>
          <w:p>
            <w:pPr>
              <w:spacing w:after="20"/>
              <w:ind w:left="20"/>
              <w:jc w:val="both"/>
            </w:pPr>
            <w:r>
              <w:rPr>
                <w:rFonts w:ascii="Times New Roman"/>
                <w:b w:val="false"/>
                <w:i w:val="false"/>
                <w:color w:val="000000"/>
                <w:sz w:val="20"/>
              </w:rPr>
              <w:t>
</w:t>
            </w:r>
            <w:r>
              <w:rPr>
                <w:rFonts w:ascii="Times New Roman"/>
                <w:b/>
                <w:i w:val="false"/>
                <w:color w:val="000000"/>
                <w:sz w:val="20"/>
              </w:rPr>
              <w:t>ұйымына</w:t>
            </w:r>
          </w:p>
          <w:p>
            <w:pPr>
              <w:spacing w:after="20"/>
              <w:ind w:left="20"/>
              <w:jc w:val="both"/>
            </w:pPr>
            <w:r>
              <w:rPr>
                <w:rFonts w:ascii="Times New Roman"/>
                <w:b w:val="false"/>
                <w:i w:val="false"/>
                <w:color w:val="000000"/>
                <w:sz w:val="20"/>
              </w:rPr>
              <w:t>
</w:t>
            </w:r>
            <w:r>
              <w:rPr>
                <w:rFonts w:ascii="Times New Roman"/>
                <w:b/>
                <w:i w:val="false"/>
                <w:color w:val="000000"/>
                <w:sz w:val="20"/>
              </w:rPr>
              <w:t>жеткізуді</w:t>
            </w:r>
          </w:p>
          <w:p>
            <w:pPr>
              <w:spacing w:after="20"/>
              <w:ind w:left="20"/>
              <w:jc w:val="both"/>
            </w:pPr>
            <w:r>
              <w:rPr>
                <w:rFonts w:ascii="Times New Roman"/>
                <w:b w:val="false"/>
                <w:i w:val="false"/>
                <w:color w:val="000000"/>
                <w:sz w:val="20"/>
              </w:rPr>
              <w:t>
</w:t>
            </w:r>
            <w:r>
              <w:rPr>
                <w:rFonts w:ascii="Times New Roman"/>
                <w:b/>
                <w:i w:val="false"/>
                <w:color w:val="000000"/>
                <w:sz w:val="20"/>
              </w:rPr>
              <w:t>ұйымдасты</w:t>
            </w:r>
          </w:p>
          <w:p>
            <w:pPr>
              <w:spacing w:after="20"/>
              <w:ind w:left="20"/>
              <w:jc w:val="both"/>
            </w:pPr>
            <w:r>
              <w:rPr>
                <w:rFonts w:ascii="Times New Roman"/>
                <w:b w:val="false"/>
                <w:i w:val="false"/>
                <w:color w:val="000000"/>
                <w:sz w:val="20"/>
              </w:rPr>
              <w:t>
</w:t>
            </w:r>
            <w:r>
              <w:rPr>
                <w:rFonts w:ascii="Times New Roman"/>
                <w:b/>
                <w:i w:val="false"/>
                <w:color w:val="000000"/>
                <w:sz w:val="20"/>
              </w:rPr>
              <w:t>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Мұқтаж</w:t>
            </w:r>
          </w:p>
          <w:p>
            <w:pPr>
              <w:spacing w:after="20"/>
              <w:ind w:left="20"/>
              <w:jc w:val="both"/>
            </w:pPr>
            <w:r>
              <w:rPr>
                <w:rFonts w:ascii="Times New Roman"/>
                <w:b w:val="false"/>
                <w:i w:val="false"/>
                <w:color w:val="000000"/>
                <w:sz w:val="20"/>
              </w:rPr>
              <w:t>
</w:t>
            </w:r>
            <w:r>
              <w:rPr>
                <w:rFonts w:ascii="Times New Roman"/>
                <w:b/>
                <w:i w:val="false"/>
                <w:color w:val="000000"/>
                <w:sz w:val="20"/>
              </w:rPr>
              <w:t>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үйінде</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көмек</w:t>
            </w:r>
          </w:p>
          <w:p>
            <w:pPr>
              <w:spacing w:after="20"/>
              <w:ind w:left="20"/>
              <w:jc w:val="both"/>
            </w:pPr>
            <w:r>
              <w:rPr>
                <w:rFonts w:ascii="Times New Roman"/>
                <w:b w:val="false"/>
                <w:i w:val="false"/>
                <w:color w:val="000000"/>
                <w:sz w:val="20"/>
              </w:rPr>
              <w:t>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селолық</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жерлерде</w:t>
            </w:r>
          </w:p>
          <w:p>
            <w:pPr>
              <w:spacing w:after="20"/>
              <w:ind w:left="20"/>
              <w:jc w:val="both"/>
            </w:pPr>
            <w:r>
              <w:rPr>
                <w:rFonts w:ascii="Times New Roman"/>
                <w:b w:val="false"/>
                <w:i w:val="false"/>
                <w:color w:val="000000"/>
                <w:sz w:val="20"/>
              </w:rPr>
              <w:t>
</w:t>
            </w:r>
            <w:r>
              <w:rPr>
                <w:rFonts w:ascii="Times New Roman"/>
                <w:b/>
                <w:i w:val="false"/>
                <w:color w:val="000000"/>
                <w:sz w:val="20"/>
              </w:rPr>
              <w:t>балаларды</w:t>
            </w:r>
          </w:p>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w:t>
            </w:r>
            <w:r>
              <w:rPr>
                <w:rFonts w:ascii="Times New Roman"/>
                <w:b/>
                <w:i w:val="false"/>
                <w:color w:val="000000"/>
                <w:sz w:val="20"/>
              </w:rPr>
              <w:t>тегін</w:t>
            </w:r>
            <w:r>
              <w:rPr>
                <w:rFonts w:ascii="Times New Roman"/>
                <w:b w:val="false"/>
                <w:i w:val="false"/>
                <w:color w:val="000000"/>
                <w:sz w:val="20"/>
              </w:rPr>
              <w:t xml:space="preserve"> </w:t>
            </w:r>
            <w:r>
              <w:rPr>
                <w:rFonts w:ascii="Times New Roman"/>
                <w:b/>
                <w:i w:val="false"/>
                <w:color w:val="000000"/>
                <w:sz w:val="20"/>
              </w:rPr>
              <w:t>алып</w:t>
            </w:r>
          </w:p>
          <w:p>
            <w:pPr>
              <w:spacing w:after="20"/>
              <w:ind w:left="20"/>
              <w:jc w:val="both"/>
            </w:pPr>
            <w:r>
              <w:rPr>
                <w:rFonts w:ascii="Times New Roman"/>
                <w:b w:val="false"/>
                <w:i w:val="false"/>
                <w:color w:val="000000"/>
                <w:sz w:val="20"/>
              </w:rPr>
              <w:t>
</w:t>
            </w:r>
            <w:r>
              <w:rPr>
                <w:rFonts w:ascii="Times New Roman"/>
                <w:b/>
                <w:i w:val="false"/>
                <w:color w:val="000000"/>
                <w:sz w:val="20"/>
              </w:rPr>
              <w:t>баруды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кері</w:t>
            </w:r>
          </w:p>
          <w:p>
            <w:pPr>
              <w:spacing w:after="20"/>
              <w:ind w:left="20"/>
              <w:jc w:val="both"/>
            </w:pPr>
            <w:r>
              <w:rPr>
                <w:rFonts w:ascii="Times New Roman"/>
                <w:b w:val="false"/>
                <w:i w:val="false"/>
                <w:color w:val="000000"/>
                <w:sz w:val="20"/>
              </w:rPr>
              <w:t>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келуді</w:t>
            </w:r>
          </w:p>
          <w:p>
            <w:pPr>
              <w:spacing w:after="20"/>
              <w:ind w:left="20"/>
              <w:jc w:val="both"/>
            </w:pPr>
            <w:r>
              <w:rPr>
                <w:rFonts w:ascii="Times New Roman"/>
                <w:b w:val="false"/>
                <w:i w:val="false"/>
                <w:color w:val="000000"/>
                <w:sz w:val="20"/>
              </w:rPr>
              <w:t>
</w:t>
            </w:r>
            <w:r>
              <w:rPr>
                <w:rFonts w:ascii="Times New Roman"/>
                <w:b/>
                <w:i w:val="false"/>
                <w:color w:val="000000"/>
                <w:sz w:val="20"/>
              </w:rPr>
              <w:t>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селолық</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округтердің</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w:t>
            </w:r>
            <w:r>
              <w:rPr>
                <w:rFonts w:ascii="Times New Roman"/>
                <w:b/>
                <w:i w:val="false"/>
                <w:color w:val="000000"/>
                <w:sz w:val="20"/>
              </w:rPr>
              <w:t>мекендерд</w:t>
            </w:r>
          </w:p>
          <w:p>
            <w:pPr>
              <w:spacing w:after="20"/>
              <w:ind w:left="20"/>
              <w:jc w:val="both"/>
            </w:pPr>
            <w:r>
              <w:rPr>
                <w:rFonts w:ascii="Times New Roman"/>
                <w:b w:val="false"/>
                <w:i w:val="false"/>
                <w:color w:val="000000"/>
                <w:sz w:val="20"/>
              </w:rPr>
              <w:t>
</w:t>
            </w:r>
            <w:r>
              <w:rPr>
                <w:rFonts w:ascii="Times New Roman"/>
                <w:b/>
                <w:i w:val="false"/>
                <w:color w:val="000000"/>
                <w:sz w:val="20"/>
              </w:rPr>
              <w:t>е</w:t>
            </w:r>
          </w:p>
          <w:p>
            <w:pPr>
              <w:spacing w:after="20"/>
              <w:ind w:left="20"/>
              <w:jc w:val="both"/>
            </w:pPr>
            <w:r>
              <w:rPr>
                <w:rFonts w:ascii="Times New Roman"/>
                <w:b w:val="false"/>
                <w:i w:val="false"/>
                <w:color w:val="000000"/>
                <w:sz w:val="20"/>
              </w:rPr>
              <w:t>
</w:t>
            </w:r>
            <w:r>
              <w:rPr>
                <w:rFonts w:ascii="Times New Roman"/>
                <w:b/>
                <w:i w:val="false"/>
                <w:color w:val="000000"/>
                <w:sz w:val="20"/>
              </w:rPr>
              <w:t>көшелерді</w:t>
            </w:r>
          </w:p>
          <w:p>
            <w:pPr>
              <w:spacing w:after="20"/>
              <w:ind w:left="20"/>
              <w:jc w:val="both"/>
            </w:pPr>
            <w:r>
              <w:rPr>
                <w:rFonts w:ascii="Times New Roman"/>
                <w:b w:val="false"/>
                <w:i w:val="false"/>
                <w:color w:val="000000"/>
                <w:sz w:val="20"/>
              </w:rPr>
              <w:t>
</w:t>
            </w:r>
            <w:r>
              <w:rPr>
                <w:rFonts w:ascii="Times New Roman"/>
                <w:b/>
                <w:i w:val="false"/>
                <w:color w:val="000000"/>
                <w:sz w:val="20"/>
              </w:rPr>
              <w:t>жарықтанд</w:t>
            </w:r>
          </w:p>
          <w:p>
            <w:pPr>
              <w:spacing w:after="20"/>
              <w:ind w:left="20"/>
              <w:jc w:val="both"/>
            </w:pPr>
            <w:r>
              <w:rPr>
                <w:rFonts w:ascii="Times New Roman"/>
                <w:b w:val="false"/>
                <w:i w:val="false"/>
                <w:color w:val="000000"/>
                <w:sz w:val="20"/>
              </w:rPr>
              <w:t>
</w:t>
            </w:r>
            <w:r>
              <w:rPr>
                <w:rFonts w:ascii="Times New Roman"/>
                <w:b/>
                <w:i w:val="false"/>
                <w:color w:val="000000"/>
                <w:sz w:val="20"/>
              </w:rPr>
              <w:t>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w:t>
            </w:r>
            <w:r>
              <w:rPr>
                <w:rFonts w:ascii="Times New Roman"/>
                <w:b/>
                <w:i w:val="false"/>
                <w:color w:val="000000"/>
                <w:sz w:val="20"/>
              </w:rPr>
              <w:t>мекендерді</w:t>
            </w:r>
          </w:p>
          <w:p>
            <w:pPr>
              <w:spacing w:after="20"/>
              <w:ind w:left="20"/>
              <w:jc w:val="both"/>
            </w:pPr>
            <w:r>
              <w:rPr>
                <w:rFonts w:ascii="Times New Roman"/>
                <w:b w:val="false"/>
                <w:i w:val="false"/>
                <w:color w:val="000000"/>
                <w:sz w:val="20"/>
              </w:rPr>
              <w:t>
</w:t>
            </w:r>
            <w:r>
              <w:rPr>
                <w:rFonts w:ascii="Times New Roman"/>
                <w:b/>
                <w:i w:val="false"/>
                <w:color w:val="000000"/>
                <w:sz w:val="20"/>
              </w:rPr>
              <w:t>ң</w:t>
            </w:r>
          </w:p>
          <w:p>
            <w:pPr>
              <w:spacing w:after="20"/>
              <w:ind w:left="20"/>
              <w:jc w:val="both"/>
            </w:pPr>
            <w:r>
              <w:rPr>
                <w:rFonts w:ascii="Times New Roman"/>
                <w:b w:val="false"/>
                <w:i w:val="false"/>
                <w:color w:val="000000"/>
                <w:sz w:val="20"/>
              </w:rPr>
              <w:t>
</w:t>
            </w:r>
            <w:r>
              <w:rPr>
                <w:rFonts w:ascii="Times New Roman"/>
                <w:b/>
                <w:i w:val="false"/>
                <w:color w:val="000000"/>
                <w:sz w:val="20"/>
              </w:rPr>
              <w:t>санитария</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ын</w:t>
            </w:r>
          </w:p>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w:t>
            </w:r>
            <w:r>
              <w:rPr>
                <w:rFonts w:ascii="Times New Roman"/>
                <w:b/>
                <w:i w:val="false"/>
                <w:color w:val="000000"/>
                <w:sz w:val="20"/>
              </w:rPr>
              <w:t>мекендерді</w:t>
            </w:r>
          </w:p>
          <w:p>
            <w:pPr>
              <w:spacing w:after="20"/>
              <w:ind w:left="20"/>
              <w:jc w:val="both"/>
            </w:pPr>
            <w:r>
              <w:rPr>
                <w:rFonts w:ascii="Times New Roman"/>
                <w:b w:val="false"/>
                <w:i w:val="false"/>
                <w:color w:val="000000"/>
                <w:sz w:val="20"/>
              </w:rPr>
              <w:t>
</w:t>
            </w:r>
            <w:r>
              <w:rPr>
                <w:rFonts w:ascii="Times New Roman"/>
                <w:b/>
                <w:i w:val="false"/>
                <w:color w:val="000000"/>
                <w:sz w:val="20"/>
              </w:rPr>
              <w:t>абаттандыр</w:t>
            </w:r>
          </w:p>
          <w:p>
            <w:pPr>
              <w:spacing w:after="20"/>
              <w:ind w:left="20"/>
              <w:jc w:val="both"/>
            </w:pPr>
            <w:r>
              <w:rPr>
                <w:rFonts w:ascii="Times New Roman"/>
                <w:b w:val="false"/>
                <w:i w:val="false"/>
                <w:color w:val="000000"/>
                <w:sz w:val="20"/>
              </w:rPr>
              <w:t>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мен</w:t>
            </w:r>
          </w:p>
          <w:p>
            <w:pPr>
              <w:spacing w:after="20"/>
              <w:ind w:left="20"/>
              <w:jc w:val="both"/>
            </w:pPr>
            <w:r>
              <w:rPr>
                <w:rFonts w:ascii="Times New Roman"/>
                <w:b w:val="false"/>
                <w:i w:val="false"/>
                <w:color w:val="000000"/>
                <w:sz w:val="20"/>
              </w:rPr>
              <w:t>
</w:t>
            </w:r>
            <w:r>
              <w:rPr>
                <w:rFonts w:ascii="Times New Roman"/>
                <w:b/>
                <w:i w:val="false"/>
                <w:color w:val="000000"/>
                <w:sz w:val="20"/>
              </w:rPr>
              <w:t>көгалданды</w:t>
            </w:r>
          </w:p>
          <w:p>
            <w:pPr>
              <w:spacing w:after="20"/>
              <w:ind w:left="20"/>
              <w:jc w:val="both"/>
            </w:pPr>
            <w:r>
              <w:rPr>
                <w:rFonts w:ascii="Times New Roman"/>
                <w:b w:val="false"/>
                <w:i w:val="false"/>
                <w:color w:val="000000"/>
                <w:sz w:val="20"/>
              </w:rPr>
              <w:t>
</w:t>
            </w:r>
            <w:r>
              <w:rPr>
                <w:rFonts w:ascii="Times New Roman"/>
                <w:b/>
                <w:i w:val="false"/>
                <w:color w:val="000000"/>
                <w:sz w:val="20"/>
              </w:rPr>
              <w:t>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w:t>
            </w:r>
          </w:p>
          <w:p>
            <w:pPr>
              <w:spacing w:after="20"/>
              <w:ind w:left="20"/>
              <w:jc w:val="both"/>
            </w:pPr>
            <w:r>
              <w:rPr>
                <w:rFonts w:ascii="Times New Roman"/>
                <w:b w:val="false"/>
                <w:i w:val="false"/>
                <w:color w:val="000000"/>
                <w:sz w:val="20"/>
              </w:rPr>
              <w:t>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p>
          <w:p>
            <w:pPr>
              <w:spacing w:after="20"/>
              <w:ind w:left="20"/>
              <w:jc w:val="both"/>
            </w:pPr>
            <w:r>
              <w:rPr>
                <w:rFonts w:ascii="Times New Roman"/>
                <w:b w:val="false"/>
                <w:i w:val="false"/>
                <w:color w:val="000000"/>
                <w:sz w:val="20"/>
              </w:rPr>
              <w:t>
</w:t>
            </w:r>
            <w:r>
              <w:rPr>
                <w:rFonts w:ascii="Times New Roman"/>
                <w:b/>
                <w:i w:val="false"/>
                <w:color w:val="000000"/>
                <w:sz w:val="20"/>
              </w:rPr>
              <w:t>қалаларда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кенттерде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ауылдарда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селоларда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селолық</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округтерде</w:t>
            </w:r>
          </w:p>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p>
          <w:p>
            <w:pPr>
              <w:spacing w:after="20"/>
              <w:ind w:left="20"/>
              <w:jc w:val="both"/>
            </w:pPr>
            <w:r>
              <w:rPr>
                <w:rFonts w:ascii="Times New Roman"/>
                <w:b w:val="false"/>
                <w:i w:val="false"/>
                <w:color w:val="000000"/>
                <w:sz w:val="20"/>
              </w:rPr>
              <w:t>
</w:t>
            </w:r>
            <w:r>
              <w:rPr>
                <w:rFonts w:ascii="Times New Roman"/>
                <w:b/>
                <w:i w:val="false"/>
                <w:color w:val="000000"/>
                <w:sz w:val="20"/>
              </w:rPr>
              <w:t>жолдарының</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p>
            <w:pPr>
              <w:spacing w:after="20"/>
              <w:ind w:left="20"/>
              <w:jc w:val="both"/>
            </w:pPr>
            <w:r>
              <w:rPr>
                <w:rFonts w:ascii="Times New Roman"/>
                <w:b w:val="false"/>
                <w:i w:val="false"/>
                <w:color w:val="000000"/>
                <w:sz w:val="20"/>
              </w:rPr>
              <w:t>
</w:t>
            </w:r>
            <w:r>
              <w:rPr>
                <w:rFonts w:ascii="Times New Roman"/>
                <w:b/>
                <w:i w:val="false"/>
                <w:color w:val="000000"/>
                <w:sz w:val="20"/>
              </w:rPr>
              <w:t>істеуін</w:t>
            </w:r>
          </w:p>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w:t>
            </w:r>
            <w:r>
              <w:rPr>
                <w:rFonts w:ascii="Times New Roman"/>
                <w:b/>
                <w:i w:val="false"/>
                <w:color w:val="000000"/>
                <w:sz w:val="20"/>
              </w:rPr>
              <w:t>мекенде</w:t>
            </w:r>
          </w:p>
          <w:p>
            <w:pPr>
              <w:spacing w:after="20"/>
              <w:ind w:left="20"/>
              <w:jc w:val="both"/>
            </w:pPr>
            <w:r>
              <w:rPr>
                <w:rFonts w:ascii="Times New Roman"/>
                <w:b w:val="false"/>
                <w:i w:val="false"/>
                <w:color w:val="000000"/>
                <w:sz w:val="20"/>
              </w:rPr>
              <w:t>
</w:t>
            </w:r>
            <w:r>
              <w:rPr>
                <w:rFonts w:ascii="Times New Roman"/>
                <w:b/>
                <w:i w:val="false"/>
                <w:color w:val="000000"/>
                <w:sz w:val="20"/>
              </w:rPr>
              <w:t>рді</w:t>
            </w:r>
          </w:p>
          <w:p>
            <w:pPr>
              <w:spacing w:after="20"/>
              <w:ind w:left="20"/>
              <w:jc w:val="both"/>
            </w:pPr>
            <w:r>
              <w:rPr>
                <w:rFonts w:ascii="Times New Roman"/>
                <w:b w:val="false"/>
                <w:i w:val="false"/>
                <w:color w:val="000000"/>
                <w:sz w:val="20"/>
              </w:rPr>
              <w:t>
</w:t>
            </w:r>
            <w:r>
              <w:rPr>
                <w:rFonts w:ascii="Times New Roman"/>
                <w:b/>
                <w:i w:val="false"/>
                <w:color w:val="000000"/>
                <w:sz w:val="20"/>
              </w:rPr>
              <w:t>сумен</w:t>
            </w:r>
          </w:p>
          <w:p>
            <w:pPr>
              <w:spacing w:after="20"/>
              <w:ind w:left="20"/>
              <w:jc w:val="both"/>
            </w:pPr>
            <w:r>
              <w:rPr>
                <w:rFonts w:ascii="Times New Roman"/>
                <w:b w:val="false"/>
                <w:i w:val="false"/>
                <w:color w:val="000000"/>
                <w:sz w:val="20"/>
              </w:rPr>
              <w:t>
</w:t>
            </w:r>
            <w:r>
              <w:rPr>
                <w:rFonts w:ascii="Times New Roman"/>
                <w:b/>
                <w:i w:val="false"/>
                <w:color w:val="000000"/>
                <w:sz w:val="20"/>
              </w:rPr>
              <w:t>жабдықт</w:t>
            </w:r>
          </w:p>
          <w:p>
            <w:pPr>
              <w:spacing w:after="20"/>
              <w:ind w:left="20"/>
              <w:jc w:val="both"/>
            </w:pPr>
            <w:r>
              <w:rPr>
                <w:rFonts w:ascii="Times New Roman"/>
                <w:b w:val="false"/>
                <w:i w:val="false"/>
                <w:color w:val="000000"/>
                <w:sz w:val="20"/>
              </w:rPr>
              <w:t>
</w:t>
            </w:r>
            <w:r>
              <w:rPr>
                <w:rFonts w:ascii="Times New Roman"/>
                <w:b/>
                <w:i w:val="false"/>
                <w:color w:val="000000"/>
                <w:sz w:val="20"/>
              </w:rPr>
              <w:t>ауды</w:t>
            </w:r>
          </w:p>
          <w:p>
            <w:pPr>
              <w:spacing w:after="20"/>
              <w:ind w:left="20"/>
              <w:jc w:val="both"/>
            </w:pPr>
            <w:r>
              <w:rPr>
                <w:rFonts w:ascii="Times New Roman"/>
                <w:b w:val="false"/>
                <w:i w:val="false"/>
                <w:color w:val="000000"/>
                <w:sz w:val="20"/>
              </w:rPr>
              <w:t>
</w:t>
            </w:r>
            <w:r>
              <w:rPr>
                <w:rFonts w:ascii="Times New Roman"/>
                <w:b/>
                <w:i w:val="false"/>
                <w:color w:val="000000"/>
                <w:sz w:val="20"/>
              </w:rPr>
              <w:t>ұйымдас</w:t>
            </w:r>
          </w:p>
          <w:p>
            <w:pPr>
              <w:spacing w:after="20"/>
              <w:ind w:left="20"/>
              <w:jc w:val="both"/>
            </w:pPr>
            <w:r>
              <w:rPr>
                <w:rFonts w:ascii="Times New Roman"/>
                <w:b w:val="false"/>
                <w:i w:val="false"/>
                <w:color w:val="000000"/>
                <w:sz w:val="20"/>
              </w:rPr>
              <w:t>
</w:t>
            </w:r>
            <w:r>
              <w:rPr>
                <w:rFonts w:ascii="Times New Roman"/>
                <w:b/>
                <w:i w:val="false"/>
                <w:color w:val="000000"/>
                <w:sz w:val="20"/>
              </w:rPr>
              <w:t>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