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2ae09" w14:textId="632ae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Ырғыз ауылының көшесіне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Ырғыз ауылдық округі әкімінің 2011 жылғы 5 желтоқсандағы № 94 шешімі. Ақтөбе облысы Ырғыз аудандық Әділет басқармасында 2011 жылғы 14 желтоқсанда № 3-5-149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Шешімнің деректемелерінде, атауында, бүкіл мәтініндегі "селолық", "селосының" сөздері "ауылдық", "ауылының" сөздерімен ауыстырылды – Ақтөбе облысы Ырғыз ауданы Ырғыз ауылдық округі әкімінің 21.09.2016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№ 4200 "Қазақстан Республикасының әкімшілік-аумақтық құрылысы туралы"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халқының пікірін ескере отырып, Ырғыз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Ырғыз ауылдық округінің атаусыз көшесіне - Есболғанов Жақсылық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 рет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Ырғыз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