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17c" w14:textId="4b41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Құрылыс, Жаныс би, Шеңбертал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селолық округі әкімінің 2011 жылғы 30 маусымдағы № 8 шешімі. Ақтөбе облысы Ырғыз аудандық Әділет басқармасында 2011 жылғы 27 шілдеде № 3-5-138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атауына өзгерістер енгізілді - Ақтөбе облысы Ырғыз ауданы Қызылжар ауылдық округі әкімінің 15.02.2017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бүкіл мәтіні бойынша "селолық", "селоларының", "селосының" сөзі "ауылдық", "ауылдарының", "ауылының" сөздерімен ауыстырылды – Ақтөбе облысы Ырғыз ауданы Қызылжар ауылдық округі әкімінің 29.12.2014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Қызылжар ауылдық округі Құрлыс, Жаныс би, Шеңбертал ауылдарының тұрғындары жиналыстарының хаттамаларына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Қызылжар ауылдық округі елді мекендерінің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Құрлыс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Қонқан Құлмырзин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Әбілхайыр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Байжан Белесов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Қияс Сәрсенбаев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Лайық Шоқпаров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Симақ Еңсегенов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Бимұратов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Байқазақ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Қожа Ізмағанбет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Жаныс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Төкешов Мейірхан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Байұзақ Ермекбаев.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Жаныс би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Өксікбай Ашанбаев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тәуелсіздігіне 20 жыл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Шеңбертал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Астананың 10 жылдығы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Саймағанбет Сәдірбаев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Қолғанат Тоқбаев.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ауылдық округ әкімі аппаратының бас маманы А. 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