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683b" w14:textId="8776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Депутаттыққа кандидаттардың үгіттік баспа материалдарын орналастыратын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2011 жылғы 25 қарашадағы № 269 қаулысы. Ақтөбе облысының Әділет департаментінде 2011 жылғы 12 желтоқсанда № 3-5-148 тіркелді. Күші жойылды - Ақтөбе облысы Ырғыз аудандық әкімдігінің 2012 жылғы 28 мамырдағы № 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әкімдігінің 2012.05.28 № 84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аумақтық сайлау комиссиясымен бірлесіп анықталған Қазақстан Республикасы мәслихаттары мен Парламенті Мәжілісі депутаттығына кандидаттардың үгіттік баспа материалдарын ораналастыратын орындар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М. Дуанбеков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Ырғыз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 Ж. Байқадам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