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6298" w14:textId="27c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29 сәуірдегі "Әлеуметтік жұмыс орындарын ұйымдастыру туралы" № 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2011 жылғы 5 қыркүйектегі № 194 қаулысы. Ақтөбе облысының Әділет департаментінде 2011 жылғы 28 қыркүйекте № 3-5-141 тіркелді. Күші жойылды - Ақтөбе облысы Ырғыз аудандық әкімдігінің 2012 жылғы 28 мамырдағы №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2012.05.28 № 84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27 маусымдағы «Қазақстан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туралы» № 444-IV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Ырғыз ауданы әкімдігінің 2011 жылғы 29 сәуірдегі № 92 «Әлеуметтік жұмыс орындарын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тіркеудің тізілімінде 2011 жылғы 13 мамырда № 3-5-133 болып тіркелген, аудандық «Ырғыз» газетінің № 30 санында 2011 жылдың 7 маусымында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олар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М.ДУАНБЕКОВ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