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c6af" w14:textId="8e7c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мұқтаж азаматтарға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2011 жылғы 25 сәуірдегі № 176 шешімі. Ақтөбе облысының Әділет департаментінде 2011 жылғы 11 мамырда № 3-5-132 тіркелді. Күші жойылды - Ақтөбе облысы Ырғыз аудандық мәслихатының 2012 жылғы 1 қарашадағы № 38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Ырғыз аудандық мәслихатының 2012.11.01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95-ІҮ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Жеңіс күніне орай Ұлы Отан соғысына қатысушылар мен мүгедектеріне, соғыстан қайтпаған жауынгерлер жесірлеріне, ауған соғысына қатысушыларға және Чернобыль атом электростанциясындағы апат зардаптарын жоюға қатысқандарға - 2000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ең төменгі зейнетақы алатын және ең төменгі зейнетақыдан төмен зейнетақы алатын зейнеткерлерге ай сайын 1,5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бірінші, екінші, үшінші топтағы жалпы аурудан, бала кезінен, әскер борышын орындауға байланысты емес мертігу немесе ауру салдарынан мүгедектікке душар болған мүгедектерге, он алты жасқа дейінгі мүгедек балаларға ай сайын - 3000 теңге мөлшерінде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"Жекелеген санаттағы мұқтаж азаматтарға әлеуметтік көмек көрсету туралы" аудандық мәслихаттың 2008 жылғы 4 мамырдағы № 32 (Нормативтік құқықтық кесімдерді мемлекеттік тіркеудің тізілімінде № 3-5-73 болып тіркелген, 2008 жылғы 27 мамырда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Н.Сәрсенбайұлы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М.Өтемұратов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