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83d9" w14:textId="a68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 құрамындағы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селолық округі әкімінің 2011 жылғы 2 қыркүйектегі № 2 шешімі. Ақтөбе облысы Байғанин аудандық Әділет басқармасында 2011 жылғы 10 қазанда № 3-4-119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атауында және бүкіл мәтін бойынша «селолық» деген сөзі тиісінше «ауылдық» деген сөзімен ауыстырылды - Ақтөбе облысы Байғанин ауданы Миялы ауылдық округі әкімінің 24.11.2014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3аңының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пікірін ескере отырып, Миялы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Миялы ауылдық округінің құрамындағы бөліктеріне (қыстақтарға)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Құлақши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Саралжын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Теріскенді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алғаш ресми жарияланған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7"/>
        <w:gridCol w:w="2903"/>
      </w:tblGrid>
      <w:tr>
        <w:trPr>
          <w:trHeight w:val="30" w:hRule="atLeast"/>
        </w:trPr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Миялы ауылдық округі әкімінің м.а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И.Мәнібаев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