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936e6" w14:textId="5b936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Миялы ауылдық округінің кейбір елді мекендерінің атаусыз көшелеріне атаулар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Байғанин ауданы Миялы ауылдық округі әкімінің 2011 жылғы 2 қыркүйектегі № 1 шешімі. Ақтөбе облысы Байғанин аудандық Әділет басқармасында 2011 жылғы 10 қазанда № 3-4-118 тіркелді.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Ескерту. Шешімнің атауында және бүкіл мәтін бойынша "селолық", "селосына" деген сөздер тиісінше "ауылдық", "ауылы" деген сөздерімен ауыстырылды - Ақтөбе облысы Байғанин ауданы Миялы ауылдық округі әкімінің 24.11.2014</w:t>
      </w:r>
      <w:r>
        <w:rPr>
          <w:rFonts w:ascii="Times New Roman"/>
          <w:b w:val="false"/>
          <w:i w:val="false"/>
          <w:color w:val="ff0000"/>
          <w:sz w:val="28"/>
        </w:rPr>
        <w:t xml:space="preserve"> № 06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жарияланғаннан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Атауы жаңа редакцияда - Ақтөбе облысы Байғанин ауданы Миялы ауылдық округі әкімінің 24.04.2017 </w:t>
      </w:r>
      <w:r>
        <w:rPr>
          <w:rFonts w:ascii="Times New Roman"/>
          <w:b w:val="false"/>
          <w:i w:val="false"/>
          <w:color w:val="ff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Деректемелерінде қазақ тілінде өзгеріс енгізілді, орыс тіліндегі мәтіні өзгермейді - Ақтөбе облысы Байғанин ауданы Миялы ауылдық округі әкімінің 24.04.2017 </w:t>
      </w:r>
      <w:r>
        <w:rPr>
          <w:rFonts w:ascii="Times New Roman"/>
          <w:b w:val="false"/>
          <w:i w:val="false"/>
          <w:color w:val="ff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2001 жылғы 23 қаңтардағы № 148 "Қазақстан Республикасындағы жергілікті мемлекеттік басқару және өзін-өзі басқару туралы" Заңының 35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1993 жылғы 8 желтоқсандағы № 4200 "Қазақстан Республикасының әкімшілік - аумақтық құрылысы туралы" 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14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және ауыл тұрғындарының пікірін ескере отырып, Миялы ауылдық округі әкімі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Миялы ауылдық округінің кейбір елді мекендерінің атаусыз көшелеріне келесі атаулар берілсін: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Миялы ауылы: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Жем өзені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Орталық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Бесбай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Тоғалай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Көктерек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Миялы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Ащы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1 тармаққа өзгерістер енгізілді – Ақтөбе облысы Байғанин ауданы Миялы ауылдық округі әкімінің 24.04.2017 </w:t>
      </w:r>
      <w:r>
        <w:rPr>
          <w:rFonts w:ascii="Times New Roman"/>
          <w:b w:val="false"/>
          <w:i w:val="false"/>
          <w:color w:val="ff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Дияр ауылы: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Мектеп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Шалпық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Желтау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Артезиан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Сарықұм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Мыңғыр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Бесбай ауылы: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Ақжар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шешімнің орындалуын бақылауды өз міндетіме аламын.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Осы шешім алғаш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Миялы ауылдық округі әкімінің м.а.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И.Мәнібаев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