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b795" w14:textId="001b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Сартоғай ауылдық округінің кейбір елді мекендерінің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Сартоғай ауылдық округі әкімінің 2011 жылғы 30 қыркүйектегі № 3 шешімі. Ақтөбе облысы Байғанин аудандық Әділет басқармасында 2011 жылғы 25 қазанда № 3-4-120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атауында және бүкіл мәтін бойынша "селолық" деген сөздер тиісінше "ауылдық" деген сөзімен ауыстырылды - Ақтөбе облысы Байғанин ауданы Сартоғай ауылдық округі әкімінің 03.11.2014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Ақтөбе облысы Байғанин ауданы Сартоғай ауылдық округі әкімінің 13.04.2017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Деректемелерінде және бүкіл мәтін бойынша қазақ тілінде "селолық", "селосының", "селосына" сөздер "ауылдық", "ауылының", "ауылы" сөздерімен ауыстырылды, орыс тіліндегі мәтіні өзгермейді - Ақтөбе облысы Байғанин ауданы Сартоғай ауылдық округі әкімінің 13.04.2017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Деректемелерінде, тақырыбында және бүкіл мәтіні бойынша орыс тілінде "Сартугайского" сөзі "Сартогайского" сөзімен ауыстырылды, қазақ тіліндегі мәтіні өзгермейді - Ақтөбе облысы Байғанин ауданы Сартоғай ауылдық округі әкімінің 10.03.2021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қаңтардағы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Сартоғай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ауданы Сартоғай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Сартоғай ауылдық округінің кейбір елді мекендерінің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Бұлақ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Сарытоғай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Сағыз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Байғанин ауданы Сартоғай ауылдық округі әкімінің 13.04.2017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Шұқырши ауылы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Сарыөзек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орыс тілінде өзгерістер енгізілді, қазақ тіліндегі мәтіні өзгермейді - Ақтөбе облысы Байғанин ауданы Сартоғай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Баршақұм ауылы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Жағалау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қазақ тілінде өзгеріс енгізілді, орыс тіліндегі мәтіні өзгермейді - Ақтөбе облысы Байғанин ауданы Сартоғай ауылдық округі әкімінің 13.04.2017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орыс тілінде өзгерістер енгізілді, қазақ тіліндегі мәтіні өзгермейді - Ақтөбе облысы Байғанин ауданы Сартоғай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Байғанин ауданы Сартоғай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Сартоғай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