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7212" w14:textId="a057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Қызылбұлақ ауылдық округінің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Қызылбұлақ селолық округі әкімінің 2011 жылғы 29 қыркүйектегі № 11 шешімі. Ақтөбе облысы Байғанин аудандық Әділет басқармасында 2011 жылғы 25 қазанда № 3-4-122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Шешімнің атауында және бүкіл мәтін бойынша "селолық" деген сөздер тиісінше "ауылдық" деген сөзімен ауыстырылды - Ақтөбе облысы Байғанин ауданы Қызылбұлақ ауылдық округі әкімінің 03.11.2014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Республикасының жергілікті мемлекеттік басқару және өзін-өзі басқару туралы» Заңының 35 бабының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№ 4200 «Қазақстан Республикасының әкімшілік-аумақтық құрылысы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>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ауыл тұрғындарының пікірін ескере отырып, Қызылбұлақ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Жаңатаң ауылының көшелеріне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Қаратас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Ынтымақ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Кемерши ауылына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Пошта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Дүкентүбек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Бірлік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Қарақұдық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Бұлақтыкөл ауылына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Бұлақ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Соркөл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шешімнің орындалуын бақылауды өз міндетіме аламын.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7"/>
        <w:gridCol w:w="2723"/>
      </w:tblGrid>
      <w:tr>
        <w:trPr>
          <w:trHeight w:val="30" w:hRule="atLeast"/>
        </w:trPr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Қызылбұлақ ауылдық округі әкімі: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А.Кабиев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