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c2c4" w14:textId="a84c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Көлтабан ауылдық округі құрамындағы бөліктеріне (қыстақтарға)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селолық округі әкімінің 2011 жылғы 10 қарашадағы № 11 шешімі. Ақтөбе облысы Байғанин аудандық Әділет басқармасында 2011 жылғы 22 қарашада № 3-4-135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атауы жаңа редакцияда – Ақтөбе облысы Байғанин ауданы Көлтабан ауылдық округі әкімінің 19.11.2014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Бүкіл мәтін бойынша "селолық" деген сөзі тиісінше "ауылдық" деген сөзімен ауыстырылды - Ақтөбе облысы Байғанин ауданы Көлтабан ауылдық округі әкімінің 19.11.2014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Көлтабан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ауданы Көлтабан ауылдық округі әкімінің 07.12.2020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Көлтабан ауылдық округінің құрамындағы бөліктеріне (қыстақтарға)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Қарабұйрат;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Қамысқора;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Қызылту;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Қызылтаң;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Мойындықияқ;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Сарыбұлақ;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Шихетер;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Елібай;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Қарағандысай;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Қызылқұдық;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Тереңқұдық;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Үлкен Сорқұдық;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Кенжалы;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174 разъезд;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- Ақтөбе облысы Байғанин ауданы Көлтабан ауылдық округі әкімінің 07.12.2020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кейін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