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32c0" w14:textId="cea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Жарқамыс ауылдық округі құрамындағы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Жарқамыс селолық округі әкімінің 2011 жылғы 12 қазандағы № 12 шешімі. Ақтөбе облысы Байғанин аудандық Әділет басқармасында 2011 жылғы 25 қазанда № 3-4-126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атауында және бүкіл мәтін бойынша "селолық" деген сөздер тиісінше "ауылдық" деген сөзімен ауыстырылды - Ақтөбе облысы Байғанин ауданы Жарқамыс ауылдық округі әкімінің 12.11.2014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отырып, Жарқамыс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Жарқамыс ауылдық округінің құрамындағы бөліктеріне (қыстақтарға)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Ащылытоғай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Ақши 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Аққұдық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Барғана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Жанғана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Түбек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Жырық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Әйсейіт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Майтүбек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Құмқұдық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Соркөл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Сарытөбе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Қазантоғай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Тасаудан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Көңдісай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Қарабұлақ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Құтанши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Ақши-2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Алшын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Қаражар-1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8"/>
        <w:gridCol w:w="3002"/>
      </w:tblGrid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Жарқамыс ауылдық округінің әкімі: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С.Ә.Дербісов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