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08b" w14:textId="afc5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Байғанин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20 желтоқсандағы № 198 шешімі. Ақтөбе облысының Әділет департаментінде 2012 жылғы 11 қаңтарда № 3-4-138 тіркелді. Қолданылу мерзімінің аяқталуына байланысты күші жойылды - (Ақтөбе облысы Байғанин аудандық мәслихатының 2013 жылғы 20 мамырдағы № 04-13/76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"2012-2014 жылдарға арналған Байғанин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кірістер                    2 570 141,2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салықтық түсімдер                1 611 314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салықтық емес түсімдер             1 661,3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негізгі капиталды сатудан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түсетін түсімдер                     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трансферттердің түсімдері        948 065,9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шығындар                    2 957 796,0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таза бюджеттік кредит беру       13 350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бюджеттік кредиттер                 14 562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бюджеттік кредиттерді өтеу           1 212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қаржы активтерімен жасалынатын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операциялар бойынша сальдо              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қаржы активтерін сатып алу              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бюджет тапшылығы (профициті) -401 004,8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бюджет тапшылығын қаржыландыру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(профицитін пайдалану)           401 004,8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 Байғанин аудандық мәслихатының 2012.02.13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2012.05.07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2012.08.08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есептелсін: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алынатын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олармен жасалатын мәмілелерді мемлекеттік тіркегені үшін алынатын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 және елді мекендерде сыртқы (көрнекі) жарнаманы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қаржыландырылатын, мемлекеттік мекемелердің тауарларды (жұмыстарды, қызметтерді) өткізуден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қаржыландырылатын, мемлекеттік мекемелермен ұйымдастырылатын мемлекеттік сатып алуды өткізуден түсетін ақшалар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мекемелерінің салатын айыппұлдар, өсімдер, санкциялар, өндіріп алулары;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түсетін салыққа жатпайтын басқа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яғни аудандық бюджеттен қаржыландырылатын мемлекеттік мекемелерге бекітілген мемлекеттік мүлікті сатудан түскен ақшалар;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"2012-2014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17 439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- 1618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17 439 теңге мөлшерінде белгіленгені еске және басшылыққа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2011 жылғы 7 желтоқсандағы "2012-2014 жылдарға арналған облыстық бюджет туралы" № 434 шешімінің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аудандық бюджетке берілетін субвенция көлемі 647 342 мың теңге сомасында көзделген.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республикалық бюджеттен нысаналы ағымдағы трансферттері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іс-шараларды жүргізуге 33 755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17 860,9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Білім беруді дамытудың 2011-2020 жылдарға арналған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5 694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12 054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ДБҰ-ның бағдарламалары бойынша біліктілікті арттырудан өткен мұғалімдерге төленетін еңбекақыны арттыруға 803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Байғанин аудандық мәслихатының 2012.05.07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2012.11.26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бағыттары бойынша іске асырылатын, 2012 жылға арналған аудандық бюджетте республикалық бюджеттен нысаналы даму трансферттері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"Өңірлерді дамыту"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ықпал ету жөніндегі шараларды іске асыруға ауылдық (селолық) округтерді жайластыру мәселесін шешуге 3 806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Байғанин аудандық мәслихатының 2012.02.13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2012 жылға арналған аудандық бюджетте республикалық бюджеттен Жұмыспен қамту –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25 220 мың теңге қаражат түскені ескерілсін.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бюджетте республикалық бюджеттен нысаналы даму трансферттері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14 545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Ақтөбе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Байғанин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2012.05.07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/>
          <w:color w:val="000000"/>
          <w:sz w:val="28"/>
        </w:rPr>
        <w:t xml:space="preserve"> (2012.01.01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бағыты шеңберінде жетіспейтін инженерлік-коммуникациялық инфрақұрылымды дамыту мен жайластыруға – 15500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 енгізілді - Ақтөбе облысы Байғанин аудандық мәслихатының 2012.05.07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облыстық бюджеттен ағымдағы нысаналы трансферттер және нысаналы даму трансферттері түскені ескерілсін: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біржолғы талондарды беру бойынша жұмысты ұйымдастыру 1541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Ақтөбе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Байғанин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2012.02.13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000000"/>
          <w:sz w:val="28"/>
        </w:rPr>
        <w:t xml:space="preserve"> (2012.01.01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8893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21 675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- 71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 енгізілді - Ақтөбе облысы Байғанин аудандық мәслихатының 2012.02.13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2012.05.07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ауданның жергілікті атқарушы органының резерві 4000 мың теңге болып бекітілсін.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2012 жылға арналған аудандық бюджетті атқару процесінде секвестрге жатпайтын аудандық бюджеттің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2012 жылға арналған аудандық бюджетте ауылдық (селолық) округ әкімі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 2012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2012.11.26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948 065,9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Байғанин аудандық мәслихатының 2012.02.13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Байғанин аудандық мәслихатының 2012.02.13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 секвестрге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 (селолық) округ әкімі аппараттарының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Байғанин аудандық мәслихатының 2012.10.29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