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d373" w14:textId="13ed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Белгілі санаттардағы тұлғалар үшін жұмыс орындарының квоталарын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2011 жылғы 26 сәуірдегі № 102 қаулысы. Ақтөбе облысының Әділет департаментінде 2011 жылғы 11 мамырда № 3-4-114 тіркелді. Күші жойылды - Ақтөбе облысы Байғанин аудандық әкімдігінің 2015 жылғы 16 наурыздағы № 73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Байғанин аудандық әкімдігінің 16.03.2015 № 73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5-5), 5-6) тармақшаларына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Белгілі санаттардағы (қылмыстық-атқару инспекциясы пробация қызметінің есебінде тұрған, сондай-ақ бас бостандығынан айыру орындарынан босатылған және интернаттық ұйымдарды бітіруші кәмелетке толмаған) тұлғалар үшін жұмыс орындарының жалпы санының 0,3 пайызы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 енгізілді - Ақтөбе облысы Байғанин аудандық әкімдігінің 2012.09.11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жарияланғаннан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Белгілі санаттардағы (қылмыстық-атқару инспекциясы пробация қызметінің есебінде тұрған, сондай-ақ бас бостандығынан айыру орындарынан босатылған және интернаттық ұйымдарды бітіруші кәмелетке толмаған) тұлғаларға әлеуметтік қолдау көрсету және оларды тіркелген мекен-жайына қарай жұмысқа орналастыруға ықпал ету, ауылдық округ әкімдеріне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Ақтөбе облысы Байғанин аудандық әкімдігінің 05.11.2014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қаулыдан туындайтын іс-шараларды ұйымдастыру "Байғанин аудандық жұмыспен қамту және әлеуметтік бағдарламалар бөлімі" мемлекеттік мекемесінің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Байғанин аудандық әкімдігінің 05.11.2014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А.Аманғосқа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бастап,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әкімі: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Кемешов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