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6cf90" w14:textId="e96cf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2010 жылғы 24 желтоқсандағы № 154 "2011-2013 жылдарға арналған Байғанин ауданының бюджеті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2011 жылғы 28 наурыздағы № 176 шешімі. Ақтөбе облысының Әділет департаментінде 2011 жылғы 11 сәуірде № 3-4-110 тіркелді. Қолданылу мерзімі аяқталуына байланысты күші жойылды - Ақтөбе облысы Байғанин аудандық мәслихатының 2012 жылғы 7 ақпандағы № 05-11/197 хаты.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Қолданылу мерзімі аяқталуына байланысты күші жойылды - Ақтөбе облысы Байғанин аудандық мәслихатының 2012.02.07 № 05-11/197 Хаты.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2008 жылғы 4 желтоқсандағы № 95-IV Бюджеттік Кодексінің 9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106 бабының 2 тармағының 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109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ЕТТІ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"2011-2013 жылдарға арналған Байғанин ауданының бюджеті туралы" аудандық мәслихаттың 2010 жылғы 24 желтоқсандағы № 154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№ 3-4-107 тіркелген, 2011 жылғы 13 қаңтарда № 2 "Жем-Сағыз" газетінде жарияланған), "Аудандық мәслихаттың 2010 жылғы 24 желтоқсандағы № 154 "2011-2013 жылдарға арналған Байғанин ауданының бюджеті туралы" шешіміне өзгерістер мен толықтырулар енгізу туралы" аудандық мәслихаттың 2011 жылғы 16 ақпандағы № 168 (Нормативтік құқықтық кесімдерді мемлекеттік тіркеу тізілімінде № 3-4-108 тіркелген, 2011 жылғы 2, 17 наурызда "Жем-Сағыз" газетінің № 9-10, 11-12 жарияланған), мынадай өзгерістер мен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"2 109 887" деген сандар "2 189 089"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"691 952" деген сандар "771 154" деген сандармен ауыстырылсын;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"2 266 960,2" деген сандар "2 346 162,2" деген сандармен ауыстырылсын;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"-190 554"  деген сандар "-183 427,1" деген сандармен ауыстырылсын;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(профицитін пайдалану)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"190 554" деген сандар "183 427,1" деген сандармен ауыстырылсын.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қаңтарынан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сессиясының төрағасы: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Б.Тілеулі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хатшысы: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Б.Турлыбаев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маслихатының 2011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наурыздағы № 176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Байғанин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2 189 089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2 189 089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1 409 713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табыс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84 235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Менш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салынатын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1 233 271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Мүл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салынатын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құралдарына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салынатын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Бірыңғай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Тауарларға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жұмыстарға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көрсетуге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салынатын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Табиғи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ресурстарды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пайдаланғаны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үш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үсет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түс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Кәс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пкерл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кәс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жүрг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зген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үш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алынатын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Құмар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ойын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бизнеске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мәнді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әрекеттерді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жасағаны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немесе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құжаттар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бергені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уәкілеттігі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немесе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лауазымды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адамдар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міндетті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меншігінен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меншігіндегі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мүлікті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беруден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түсетін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қаржыландырылатын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сондай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Ұлттық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Банкінің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бюджетінен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сметасынан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ұсталатын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қаржыландырылатын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мекемелер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айыппұлдар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өсімпұлдар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санкциялар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өндіріп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жеттен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қаржыландырылатын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сондай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Ұлттық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Банкінің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бюджетінен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шығыстар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сметасынан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ұсталатын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қаржыландырылатын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мекемелер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айыппұлдар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өсімпұлдар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санкциялар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өндіріп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емес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түс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771 154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түсет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771 154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2 346 162,2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сипаттағы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басқарудың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функцияларын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орындайтын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өк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лд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бюджетті орындау және коммуналдық меншікті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Жоспарлау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статистикалық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жоспарлау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кәсіпкерлік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және ауданды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Төтенше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жағдайлар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жөн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ндег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жұмыстарды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1 612 072,9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нг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тәрбие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шынықтыру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негізгі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1 365 422,9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шынықтыру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1 365 422,9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1 330 326,9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жеткіншектерге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өзге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шынықтыру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оқытылатын мүгедек балаларды жабдықпен, бағдарламалық қамтыммен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көмек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жұмыспен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арнайы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көмек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салаларындағы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өзге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жұмыспен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 құрылысы және (немесе)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дамыту, жайластыру және (немесе)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жолаушылар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жолдары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жұмыспен қамту және кадрларды қайта даярлау стратегиясын іске асыру шеңберінде инженерлік коммуникациялық инфрақұрылымды дамыту және 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мекендерді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жолаушылар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жолдары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туризм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кеңіст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тілдерді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дамыту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шынықтыру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кең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тілдерді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дамыту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саясат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туризм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кең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ұйымдастыру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жөн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ндег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өзге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тілдерді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дамыту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саясат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өңірлік бағдарламаларды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орман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ерекше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табиғи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аумақтар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қоршаған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жануарлар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дүниесін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қорғау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ветеринария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жоспарлау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кәсіпкерлік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қатынастары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ветеринария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құрылысы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құрылысы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Құрылыс, облыс қалаларының, аудандарының және елді мекендерінің сәулеттік бейнесін жақсарту саласындағы мемлекеттік саясатты іске асыру және ауданның аумағын оңтайлау және тиімді қала құрылыстық игеруді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жолаушылар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омобиль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жолдары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Кәс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пкерл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қолдау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бәсекелестікті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жоспарлау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кәсіпкерл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жұмыспен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- 2020" бағдарламасы шеңберінде жеке кәсіпкерлікті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жолаушылар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жолдары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шынықтыру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26 353,9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27 600,9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орман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ерекше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табиғи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аумақтар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қоршаған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жануарлар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дүниесін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қорғау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жоспарлау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кәсіпкерлік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өтеу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активтерімен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жасалатын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профициті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-183 427,1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тапшылығын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қаржыландыру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профицитін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183 427,1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жаттарының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пайдаланылатын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164 200,1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164 200,1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