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50801" w14:textId="18508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"2011-2013 жылдарға арналған аудандық бюджет туралы" Алға аудандық мәслихаттың 2010 жылғы 23 желтоқсандағы № 2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2011 жылғы 20 шілдедегі № 24 шешімі. Ақтөбе облысы Алға ауданының Әділет басқармасында 2011 жылғы 17 тамызда № 3-3-130 тіркелді. Орындау мерзімі аяқталуына байланысты күші жойылды - Ақтөбе облысы Алға аудандық мәслихатының 2013 жылғы 30 қаңтардағы № 02-6/20 хатымен.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Орындау мерзімі аяқталуына байланысты күші жойылды - Ақтөбе облысы Алға аудандық мәслихатының 2013.01.30 № 02-6/20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жылдың 23 қаңтарындағы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тармағына, Қазақстан Республикасының 2008 жылғы 4 желтоқсандағы № 95 Бюджеттік Кодексінің 9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109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облыстық мәслихаттың 2011 жылғы 13 шілдедегі № 390 "2011-2013 жылдарға арналған облыстық бюджет туралы 2010 жылғы 13 желтоқсандағы № 333  шешіміне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2010 жылғы 23 желтоқсандағы "2011-2013 жылдарға арналған аудандық бюджет туралы" (Нормативтік құқықтық кесімдерді мемлекеттік тіркеу тізілімінде № 3-3-116 тіркелген 2010 жылғы 18 қаңтарда "Жұлдыз-Звезда" газетінің № 3-4 жарияланған) № 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"3 605 703,1" деген сандар "3 596 565"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"820 485" деген сандар "847 523"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"40 120" деген сандар "43 082"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"2 743 383,1" деген сандар "2 704 245" деген сандармен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"3 649 006,3" деген сандар "3 639 568,2" деген сандармен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активтерімен жасалатын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операциялар бойынша сальдо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"400" деген сандар "700" деген сандармен ауыстырылсын.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6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"29 896" деген сандар "28 647" деген сандармен ауыстырылсын.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8-1 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"79 286" деген сандар "23 786" деген сандармен ауыстырылсын.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</w:t>
      </w:r>
      <w:r>
        <w:rPr>
          <w:rFonts w:ascii="Times New Roman"/>
          <w:b w:val="false"/>
          <w:i w:val="false"/>
          <w:color w:val="000000"/>
          <w:sz w:val="28"/>
        </w:rPr>
        <w:t>10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"120 907" деген сандар "155 396"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"155 372" деген сандар "107 453"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"1 667" деген сандар "1 472"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"4 034" деген сандар "4 000"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"226,1" деген сандар "210"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"30 501" деген сандар "33 442" деген сандармен ауыстырылсын және мынадай мазмұндағы абзацтармен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"2011-2012 жылдары жылыту маусымына дайындыққа 20 000 мың теңге";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"Мәдениет объектілерін дамытуға 8 345 мың теңге".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2011 жылғы 1 қаңтардан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Мәслихаттың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сессиясының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хатшысы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Есембаев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Кайрушев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20 шілдедегі № 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3596565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847523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 - әрекеттерді жасағаны және (немесе) оған уәкілеттігі бар мемлекеттік органдар немесе лаузымды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43082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кәсіпорындарынан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сатудан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материальдық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2704245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2704245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3639568,2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сиппатағы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маслихатының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бюджетті орындау және коммуналдық меншікті (облыстық маңызы бар қала)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экономика, бюджеттік жоспарлау және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бірдей әскери міндетті атқару шеңберіндегі іс-шаралар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1943485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жеткіншектерге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сәулет, қала құрылысы және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оқытылатын мүгедек балаларды жабдықпен, бағдарламалық қамтыммен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көмек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қамсыздандыру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195331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үйінде әлеуметтік көмек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жұмыспен қамту және әлеуметтік бағдарламалар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Еңбекпен қамту бағдарламасы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 және спорт мамандарға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қаматамасыз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мен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531683,1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шаруашылығы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сәулет, қала құрылысы және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 құрылысы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дамыту және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бағдарламасы щеңберінде инженерлік коммуникациялық инфрақұрылымдардың дамуы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бөлу жүйесінің қызмет етуі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коммуналдық меншігіндегі жылу жүйелерін қолдануды ұйымдастыру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коммуналдық меншігіндегі газ жүйелерін қолдануды ұйымдастыру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сәулет, қала құрылысы және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қөркейту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сәулет, қала құрылысы және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және 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туризм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71124,8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мәдениет және тілдерді дамыту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Мәдени- демалыс жұмысын қолдау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білім,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мәдениет және тілдерді дамыту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ішкі саясат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кеңістікті ұйымдастыру жөніндегі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мәдениет және тілдерді дамыту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ішкі саясат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өңірлік бағдарламаларды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орман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аруашылығы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ерекше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табиғи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қоршаған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жануарлар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дүниесін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629121,4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сәулет, қала құрылысы және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ауыл шаруашылығы және ветеринария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экономика, бюджеттік жоспарлау және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сәулет, қала құрылысы және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округтердің шекарасын белгілеу кезінде жүргізілетін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ауыл шаруашылығы және ветеринария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сәулет, қала құрылысы және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 (село), аудандық (селолық)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экономика, бюджеттік жоспарлау және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қызметті қолдау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жұмыспен қамту және әлеуметтік бағдарламалар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картасы-2020" бағдарламасы шеңберінде жеке кәсіпкерлікті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білім,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орман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ерекше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табиғи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қоршаған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жануарлар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дүниесін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экономика, бюджеттік жоспарлау және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кредиттерді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активтерімен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Y.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тапшылығы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профицит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-57055,2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YI.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юджет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тапшылығын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қаржыландыру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профицитін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пайдалану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57055,2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қаражаттарының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пайдаланылатын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20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аудандық бюджетке ауылдық (селолық) округ</w:t>
      </w:r>
      <w:r>
        <w:br/>
      </w:r>
      <w:r>
        <w:rPr>
          <w:rFonts w:ascii="Times New Roman"/>
          <w:b/>
          <w:i w:val="false"/>
          <w:color w:val="000000"/>
        </w:rPr>
        <w:t>әкімі аппараттарының бюджеттік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ауыл,(село), ауылдық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үйінде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 123003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Бестамақ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Бесқоспа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Қарахобда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Маржанбұлақ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Сарыхобда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Тоқмансай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Үшқұдық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100897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7661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санитариясын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 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қалаларда, кенттерде,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 (селоларда),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жолдарының жұмыс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24561,3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Бестамақ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Бесқоспа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Қарахобда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Маржанбұлақ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Сарыхобда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Тоқмансай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Үшқұдық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26004,1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