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fb0f" w14:textId="0fef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аумағындағы ауылдық жерлерде тұратын әлеуметтік сала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2011 жылғы 30 наурыздағы № 11 шешімі. Ақтөбе облысының Алға аудандық Әділет басқармасында 2011 жылғы 25 сәуірде № 3-3-124 тіркелді. Күші жойылды - Ақтөбе облысы Алға аудандық мәслихатының 2013 жылғы 27 маусымдағы № 93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27.06.2013 № 93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2008 жылғы 4 желтоқсандағы № 95 Қазақстан Республикасының бюджет Кодексінің 56-бабы 1-тармағы </w:t>
      </w:r>
      <w:r>
        <w:rPr>
          <w:rFonts w:ascii="Times New Roman"/>
          <w:b w:val="false"/>
          <w:i w:val="false"/>
          <w:color w:val="000000"/>
          <w:sz w:val="28"/>
        </w:rPr>
        <w:t>4-тармақшасына</w:t>
      </w:r>
      <w:r>
        <w:rPr>
          <w:rFonts w:ascii="Times New Roman"/>
          <w:b w:val="false"/>
          <w:i w:val="false"/>
          <w:color w:val="000000"/>
          <w:sz w:val="28"/>
        </w:rPr>
        <w:t xml:space="preserve"> және Қазақстан Республикасының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жылына бір рет бес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Ақтөбе облысы Алға аудандық мәслихатының 26.04.2013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шешімнің орындалуын қамтамасыз ету «Алға аудандық жұмыспен қамту және әлеуметтік бағдарламалар бөлімі» ММ-не, орындалуына бақылау жасау аудан әкімінің орынбасары Н.Ағниязовқа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А.Кайрушев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