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cbc5" w14:textId="5a4c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және мәслихаттар депутаттығына үміткерлердің үгіт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2011 жылғы 5 желтоқсандағы № 323 қаулысы. Ақтөбе облысы Әділет департаментінде 2011 жылғы 9 желтоқсанда № 3-2-124 тіркелді. Күші жойылды - Ақтөбе облысы Әйтеке би аудандық әкімдігінің 2012 жылғы 6 маусымдағы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Әйтеке би аудандық әкімдігінің 2012.06.06 № 124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туралы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сайлау комиссиясымен бірлесе анықталған Қазақстан Республикасы Парламенті Мәжілісінің және мәслихаттар депутаттығына үміткерлердің үгіттік баспа материалдарын орналастыруға арналған орындар тізімі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әкімдеріне үгіттік баспа материалдарын орналастыру үшін ақпараттық стендтермен және тақталармен жарақтандыру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әкімінің 2011 жылғы 28 ақпандағы № 83 «Үгіт баспа материалдарын орналастыру орындарын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тіркеудің тізілімінде № 3-2-103 тіркелген, аудандық «Жаңалық жаршысы» газетінің № 11 санында 2011 жылдың 03 наурызында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ресми жарияланған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әкімі:                                 Е.Есенбаев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төрағасы:                      А.Сапаров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 депутаттығына үміткерлердің үгіт баспа материалдарын орналастыру орындары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984"/>
        <w:gridCol w:w="4514"/>
        <w:gridCol w:w="2788"/>
        <w:gridCol w:w="1085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 округтер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орны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клубының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Ақтасты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Ақтасты медициналық пунктінің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Жамбыл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Аралтоғай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Қыналы негізгі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Б.Сисекенов атындағы орта мектептің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Милы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«Балапан» бала бақшасының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Әйке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Северный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Басқұдық селолық клубының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Мамыт негізгі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 әкімдігінің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Жабасақ селолық клубының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Байжанкөл бастауыш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Аққұм орта мекетебінің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Қызылжұлдыз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Қарашатау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«Ақбота» бала бақшасының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Қарабұтақ селолық клубының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Т.Шевченко атындағы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Қарабұтақ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Белқопа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Жарөткел негізгі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Еңбекту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«Целинник» мәдениет үйінің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Аудандық салық басқармасының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Аудандық орталық ауруханасының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Комсомол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М.Жұмабаев атындағы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Т.Жүргенов атындағы орта мектебінің алдындағы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Талдысай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селолық округі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Үшқатты орта мектебінің алдындағы алаңы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