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8d72" w14:textId="d1b8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22 желтоқсандағы қабылданған № 212 "2011-2013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2011 жылғы 27 сәуірдегі № 244 шешімі. Ақтөбе облысы Әйтеке би ауданының Әділет басқармасында 2011 жылғы 10 мамырда № 3-2-108 тіркелді. Қолданылу мерзімі аяқталуына байланысты күші жойылды - Ақтөбе облысы Әйтеке би аудандық мәслихатының 2012 жылғы 15 қарашадағы № 116 хатымен.</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Әйтеке би аудандық мәслихатының 2012.11.15 № 116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"2011-2013 жылдарға арналған аудандық бюджет туралы" 2010 жылғы 22 желтоқсандағы № 212 (нормативтік-құқықтық актілерді мемлекеттік тіркеу тізілімінде № 3-2-102 нөмірімен тіркелген, 2011 жылғы 27 қаңтарында аудандық "Жаңалық жаршысы" газетінің № 5,2011 жылғы 3 ақпанында аудандық "Жаңалық жаршысы" газетінің № 6-7, 2011 жылғы 10 ақпанында аудандық "Жаңалық жаршысы" газетінің № 8 санында жарияланған) </w:t>
      </w:r>
      <w:r>
        <w:rPr>
          <w:rFonts w:ascii="Times New Roman"/>
          <w:b w:val="false"/>
          <w:i w:val="false"/>
          <w:color w:val="000000"/>
          <w:sz w:val="28"/>
        </w:rPr>
        <w:t>шешіміне</w:t>
      </w:r>
      <w:r>
        <w:rPr>
          <w:rFonts w:ascii="Times New Roman"/>
          <w:b w:val="false"/>
          <w:i w:val="false"/>
          <w:color w:val="000000"/>
          <w:sz w:val="28"/>
        </w:rPr>
        <w:t>,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"3 579 101" деген цифрлар "3 588 245,4"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трансферттердің түсімдері бойынша</w:t>
      </w:r>
    </w:p>
    <w:p>
      <w:pPr>
        <w:spacing w:after="0"/>
        <w:ind w:left="0"/>
        <w:jc w:val="both"/>
      </w:pPr>
      <w:r>
        <w:rPr>
          <w:rFonts w:ascii="Times New Roman"/>
          <w:b w:val="false"/>
          <w:i w:val="false"/>
          <w:color w:val="000000"/>
          <w:sz w:val="28"/>
        </w:rPr>
        <w:t>
      "3 176 751" деген цифрлар "3 185 895,4"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"3 662 516,0" деген цифрлар "3 671 660,4" деген цифрлармен ауыстырылсын;</w:t>
      </w:r>
    </w:p>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тармағына</w:t>
      </w:r>
      <w:r>
        <w:rPr>
          <w:rFonts w:ascii="Times New Roman"/>
          <w:b w:val="false"/>
          <w:i w:val="false"/>
          <w:color w:val="000000"/>
          <w:sz w:val="28"/>
        </w:rPr>
        <w:t xml:space="preserve"> мынадай абзац өзгертілсін:</w:t>
      </w:r>
    </w:p>
    <w:bookmarkEnd w:id="3"/>
    <w:p>
      <w:pPr>
        <w:spacing w:after="0"/>
        <w:ind w:left="0"/>
        <w:jc w:val="both"/>
      </w:pPr>
      <w:r>
        <w:rPr>
          <w:rFonts w:ascii="Times New Roman"/>
          <w:b w:val="false"/>
          <w:i w:val="false"/>
          <w:color w:val="000000"/>
          <w:sz w:val="28"/>
        </w:rPr>
        <w:t>
      5 тармақшасында "8841,0" деген цифрлар "8561" деген цифрлармен ауыстырылсын;</w:t>
      </w:r>
    </w:p>
    <w:bookmarkStart w:name="z7"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 тармағына</w:t>
      </w:r>
      <w:r>
        <w:rPr>
          <w:rFonts w:ascii="Times New Roman"/>
          <w:b w:val="false"/>
          <w:i w:val="false"/>
          <w:color w:val="000000"/>
          <w:sz w:val="28"/>
        </w:rPr>
        <w:t xml:space="preserve"> мынадай абзацтар өзгертілсін:</w:t>
      </w:r>
    </w:p>
    <w:bookmarkEnd w:id="4"/>
    <w:p>
      <w:pPr>
        <w:spacing w:after="0"/>
        <w:ind w:left="0"/>
        <w:jc w:val="both"/>
      </w:pPr>
      <w:r>
        <w:rPr>
          <w:rFonts w:ascii="Times New Roman"/>
          <w:b w:val="false"/>
          <w:i w:val="false"/>
          <w:color w:val="000000"/>
          <w:sz w:val="28"/>
        </w:rPr>
        <w:t>
      1 тармақшасында "43769,0" деген цифрлар "83769,0" деген цифрлармен ауыстырылсын;</w:t>
      </w:r>
    </w:p>
    <w:p>
      <w:pPr>
        <w:spacing w:after="0"/>
        <w:ind w:left="0"/>
        <w:jc w:val="both"/>
      </w:pPr>
      <w:r>
        <w:rPr>
          <w:rFonts w:ascii="Times New Roman"/>
          <w:b w:val="false"/>
          <w:i w:val="false"/>
          <w:color w:val="000000"/>
          <w:sz w:val="28"/>
        </w:rPr>
        <w:t>
      3 тармақшасында "12000,0" деген цифрлар "52000,0" деген цифрлармен ауыстырылсын;</w:t>
      </w:r>
    </w:p>
    <w:bookmarkStart w:name="z8"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 тармағына</w:t>
      </w:r>
      <w:r>
        <w:rPr>
          <w:rFonts w:ascii="Times New Roman"/>
          <w:b w:val="false"/>
          <w:i w:val="false"/>
          <w:color w:val="000000"/>
          <w:sz w:val="28"/>
        </w:rPr>
        <w:t xml:space="preserve"> мынадай абзацтар өзгертілсін және толықтырылсын:</w:t>
      </w:r>
    </w:p>
    <w:bookmarkEnd w:id="5"/>
    <w:p>
      <w:pPr>
        <w:spacing w:after="0"/>
        <w:ind w:left="0"/>
        <w:jc w:val="both"/>
      </w:pPr>
      <w:r>
        <w:rPr>
          <w:rFonts w:ascii="Times New Roman"/>
          <w:b w:val="false"/>
          <w:i w:val="false"/>
          <w:color w:val="000000"/>
          <w:sz w:val="28"/>
        </w:rPr>
        <w:t>
      1 тармақшасында "16336,0" деген цифрлар "17386,0" деген цифрлармен ауыстырылсын;</w:t>
      </w:r>
    </w:p>
    <w:p>
      <w:pPr>
        <w:spacing w:after="0"/>
        <w:ind w:left="0"/>
        <w:jc w:val="both"/>
      </w:pPr>
      <w:r>
        <w:rPr>
          <w:rFonts w:ascii="Times New Roman"/>
          <w:b w:val="false"/>
          <w:i w:val="false"/>
          <w:color w:val="000000"/>
          <w:sz w:val="28"/>
        </w:rPr>
        <w:t>
      4 тармақшасында "56701,0" деген цифрлар "0" деген цифрлармен ауыстырылсын;</w:t>
      </w:r>
    </w:p>
    <w:p>
      <w:pPr>
        <w:spacing w:after="0"/>
        <w:ind w:left="0"/>
        <w:jc w:val="both"/>
      </w:pPr>
      <w:r>
        <w:rPr>
          <w:rFonts w:ascii="Times New Roman"/>
          <w:b w:val="false"/>
          <w:i w:val="false"/>
          <w:color w:val="000000"/>
          <w:sz w:val="28"/>
        </w:rPr>
        <w:t>
      келесі мазмұндағы 10 тармақшамен толықтырылсын:</w:t>
      </w:r>
    </w:p>
    <w:p>
      <w:pPr>
        <w:spacing w:after="0"/>
        <w:ind w:left="0"/>
        <w:jc w:val="both"/>
      </w:pPr>
      <w:r>
        <w:rPr>
          <w:rFonts w:ascii="Times New Roman"/>
          <w:b w:val="false"/>
          <w:i w:val="false"/>
          <w:color w:val="000000"/>
          <w:sz w:val="28"/>
        </w:rPr>
        <w:t>
      Әйтеке би ауданы Жабасақ ауылына 270 орындық орта мектеп салу жобасы бойынша ЖСҚ әзірлеуге 5000,0 мың теңге;</w:t>
      </w:r>
    </w:p>
    <w:p>
      <w:pPr>
        <w:spacing w:after="0"/>
        <w:ind w:left="0"/>
        <w:jc w:val="both"/>
      </w:pPr>
      <w:r>
        <w:rPr>
          <w:rFonts w:ascii="Times New Roman"/>
          <w:b w:val="false"/>
          <w:i w:val="false"/>
          <w:color w:val="000000"/>
          <w:sz w:val="28"/>
        </w:rPr>
        <w:t>
      және келесі мазмұндағы 11 тармақшамен толықтырылсын:</w:t>
      </w:r>
    </w:p>
    <w:p>
      <w:pPr>
        <w:spacing w:after="0"/>
        <w:ind w:left="0"/>
        <w:jc w:val="both"/>
      </w:pPr>
      <w:r>
        <w:rPr>
          <w:rFonts w:ascii="Times New Roman"/>
          <w:b w:val="false"/>
          <w:i w:val="false"/>
          <w:color w:val="000000"/>
          <w:sz w:val="28"/>
        </w:rPr>
        <w:t>
      Ұлы Отан соғысы мүгедектері мен қатысушыларына біржолғы материалдық көмек төлеуге 75,4 мың теңге;</w:t>
      </w:r>
    </w:p>
    <w:p>
      <w:pPr>
        <w:spacing w:after="0"/>
        <w:ind w:left="0"/>
        <w:jc w:val="both"/>
      </w:pPr>
      <w:r>
        <w:rPr>
          <w:rFonts w:ascii="Times New Roman"/>
          <w:b w:val="false"/>
          <w:i w:val="false"/>
          <w:color w:val="000000"/>
          <w:sz w:val="28"/>
        </w:rPr>
        <w:t>
      және келесі мазмұндағы 12 тармақшамен толықтырылсын:</w:t>
      </w:r>
    </w:p>
    <w:p>
      <w:pPr>
        <w:spacing w:after="0"/>
        <w:ind w:left="0"/>
        <w:jc w:val="both"/>
      </w:pPr>
      <w:r>
        <w:rPr>
          <w:rFonts w:ascii="Times New Roman"/>
          <w:b w:val="false"/>
          <w:i w:val="false"/>
          <w:color w:val="000000"/>
          <w:sz w:val="28"/>
        </w:rPr>
        <w:t>
      Әйтеке би ауданы Қарабұтақ ауылындағы мектепке дейiнгi мекемеге күрделі жөндеуге 20 000,0 мың теңге;</w:t>
      </w:r>
    </w:p>
    <w:bookmarkStart w:name="z9" w:id="6"/>
    <w:p>
      <w:pPr>
        <w:spacing w:after="0"/>
        <w:ind w:left="0"/>
        <w:jc w:val="both"/>
      </w:pPr>
      <w:r>
        <w:rPr>
          <w:rFonts w:ascii="Times New Roman"/>
          <w:b w:val="false"/>
          <w:i w:val="false"/>
          <w:color w:val="000000"/>
          <w:sz w:val="28"/>
        </w:rPr>
        <w:t xml:space="preserve">
      5.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жаңа редакцияда оқылсын.</w:t>
      </w:r>
    </w:p>
    <w:bookmarkEnd w:id="6"/>
    <w:p>
      <w:pPr>
        <w:spacing w:after="0"/>
        <w:ind w:left="0"/>
        <w:jc w:val="both"/>
      </w:pPr>
      <w:r>
        <w:rPr>
          <w:rFonts w:ascii="Times New Roman"/>
          <w:b w:val="false"/>
          <w:i w:val="false"/>
          <w:color w:val="000000"/>
          <w:sz w:val="28"/>
        </w:rPr>
        <w:t>
      6. Осы шешімнің орындалуын бақылау аудандық мәслихаттың тексеру комиссиясына (З.Қасымқұлова) жүктелсін.</w:t>
      </w:r>
    </w:p>
    <w:bookmarkStart w:name="z10" w:id="7"/>
    <w:p>
      <w:pPr>
        <w:spacing w:after="0"/>
        <w:ind w:left="0"/>
        <w:jc w:val="both"/>
      </w:pPr>
      <w:r>
        <w:rPr>
          <w:rFonts w:ascii="Times New Roman"/>
          <w:b w:val="false"/>
          <w:i w:val="false"/>
          <w:color w:val="000000"/>
          <w:sz w:val="28"/>
        </w:rPr>
        <w:t xml:space="preserve">
      7. Осы шешім 2011 жылғы 1 қаңтардан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С.КІШКЕНЕБАЕВ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А.ЕРМАҒАМБЕТ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2011 жылғы</w:t>
            </w:r>
            <w:r>
              <w:br/>
            </w:r>
            <w:r>
              <w:rPr>
                <w:rFonts w:ascii="Times New Roman"/>
                <w:b w:val="false"/>
                <w:i w:val="false"/>
                <w:color w:val="000000"/>
                <w:sz w:val="20"/>
              </w:rPr>
              <w:t>27 сәуірдегі № 244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жылға болжам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w:t>
            </w:r>
            <w:r>
              <w:rPr>
                <w:rFonts w:ascii="Times New Roman"/>
                <w:b/>
                <w:i w:val="false"/>
                <w:color w:val="000000"/>
                <w:sz w:val="20"/>
              </w:rPr>
              <w:t>К</w:t>
            </w:r>
            <w:r>
              <w:rPr>
                <w:rFonts w:ascii="Times New Roman"/>
                <w:b/>
                <w:i w:val="false"/>
                <w:color w:val="000000"/>
                <w:sz w:val="20"/>
              </w:rPr>
              <w:t>i</w:t>
            </w:r>
            <w:r>
              <w:rPr>
                <w:rFonts w:ascii="Times New Roman"/>
                <w:b/>
                <w:i w:val="false"/>
                <w:color w:val="000000"/>
                <w:sz w:val="20"/>
              </w:rPr>
              <w:t>р</w:t>
            </w:r>
            <w:r>
              <w:rPr>
                <w:rFonts w:ascii="Times New Roman"/>
                <w:b/>
                <w:i w:val="false"/>
                <w:color w:val="000000"/>
                <w:sz w:val="20"/>
              </w:rPr>
              <w:t>i</w:t>
            </w:r>
            <w:r>
              <w:rPr>
                <w:rFonts w:ascii="Times New Roman"/>
                <w:b/>
                <w:i w:val="false"/>
                <w:color w:val="000000"/>
                <w:sz w:val="20"/>
              </w:rPr>
              <w:t>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3588245,4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w:t>
            </w:r>
            <w:r>
              <w:rPr>
                <w:rFonts w:ascii="Times New Roman"/>
                <w:b/>
                <w:i w:val="false"/>
                <w:color w:val="000000"/>
                <w:sz w:val="20"/>
              </w:rPr>
              <w:t>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377955,0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w:t>
            </w:r>
            <w:r>
              <w:rPr>
                <w:rFonts w:ascii="Times New Roman"/>
                <w:b/>
                <w:i w:val="false"/>
                <w:color w:val="000000"/>
                <w:sz w:val="20"/>
              </w:rPr>
              <w:t>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3185895,4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3185895,4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 кызметтер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3671660,4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1938627,7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ақының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1459134,7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w:t>
            </w:r>
            <w:r>
              <w:rPr>
                <w:rFonts w:ascii="Times New Roman"/>
                <w:b/>
                <w:i w:val="false"/>
                <w:color w:val="000000"/>
                <w:sz w:val="20"/>
              </w:rPr>
              <w:t>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Азматтардың жекелген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спорт</w:t>
            </w:r>
            <w:r>
              <w:rPr>
                <w:rFonts w:ascii="Times New Roman"/>
                <w:b/>
                <w:i w:val="false"/>
                <w:color w:val="000000"/>
                <w:sz w:val="20"/>
              </w:rPr>
              <w:t xml:space="preserve">, </w:t>
            </w:r>
            <w:r>
              <w:rPr>
                <w:rFonts w:ascii="Times New Roman"/>
                <w:b/>
                <w:i w:val="false"/>
                <w:color w:val="000000"/>
                <w:sz w:val="20"/>
              </w:rPr>
              <w:t>туризм</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ақпараттық</w:t>
            </w:r>
            <w:r>
              <w:rPr>
                <w:rFonts w:ascii="Times New Roman"/>
                <w:b w:val="false"/>
                <w:i w:val="false"/>
                <w:color w:val="000000"/>
                <w:sz w:val="20"/>
              </w:rPr>
              <w:t xml:space="preserve"> </w:t>
            </w:r>
            <w:r>
              <w:rPr>
                <w:rFonts w:ascii="Times New Roman"/>
                <w:b/>
                <w:i w:val="false"/>
                <w:color w:val="000000"/>
                <w:sz w:val="20"/>
              </w:rPr>
              <w:t>кеңіст</w:t>
            </w:r>
            <w:r>
              <w:rPr>
                <w:rFonts w:ascii="Times New Roman"/>
                <w:b/>
                <w:i w:val="false"/>
                <w:color w:val="000000"/>
                <w:sz w:val="20"/>
              </w:rPr>
              <w:t>i</w:t>
            </w:r>
            <w:r>
              <w:rPr>
                <w:rFonts w:ascii="Times New Roman"/>
                <w:b/>
                <w:i w:val="false"/>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су</w:t>
            </w:r>
            <w:r>
              <w:rPr>
                <w:rFonts w:ascii="Times New Roman"/>
                <w:b/>
                <w:i w:val="false"/>
                <w:color w:val="000000"/>
                <w:sz w:val="20"/>
              </w:rPr>
              <w:t xml:space="preserve">, </w:t>
            </w:r>
            <w:r>
              <w:rPr>
                <w:rFonts w:ascii="Times New Roman"/>
                <w:b/>
                <w:i w:val="false"/>
                <w:color w:val="000000"/>
                <w:sz w:val="20"/>
              </w:rPr>
              <w:t>орман</w:t>
            </w:r>
            <w:r>
              <w:rPr>
                <w:rFonts w:ascii="Times New Roman"/>
                <w:b/>
                <w:i w:val="false"/>
                <w:color w:val="000000"/>
                <w:sz w:val="20"/>
              </w:rPr>
              <w:t xml:space="preserve">, </w:t>
            </w:r>
            <w:r>
              <w:rPr>
                <w:rFonts w:ascii="Times New Roman"/>
                <w:b/>
                <w:i w:val="false"/>
                <w:color w:val="000000"/>
                <w:sz w:val="20"/>
              </w:rPr>
              <w:t>балық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ерекше</w:t>
            </w:r>
            <w:r>
              <w:rPr>
                <w:rFonts w:ascii="Times New Roman"/>
                <w:b w:val="false"/>
                <w:i w:val="false"/>
                <w:color w:val="000000"/>
                <w:sz w:val="20"/>
              </w:rPr>
              <w:t xml:space="preserve"> </w:t>
            </w:r>
            <w:r>
              <w:rPr>
                <w:rFonts w:ascii="Times New Roman"/>
                <w:b/>
                <w:i w:val="false"/>
                <w:color w:val="000000"/>
                <w:sz w:val="20"/>
              </w:rPr>
              <w:t>қорғалатын</w:t>
            </w:r>
            <w:r>
              <w:rPr>
                <w:rFonts w:ascii="Times New Roman"/>
                <w:b w:val="false"/>
                <w:i w:val="false"/>
                <w:color w:val="000000"/>
                <w:sz w:val="20"/>
              </w:rPr>
              <w:t xml:space="preserve">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аумақтар</w:t>
            </w:r>
            <w:r>
              <w:rPr>
                <w:rFonts w:ascii="Times New Roman"/>
                <w:b/>
                <w:i w:val="false"/>
                <w:color w:val="000000"/>
                <w:sz w:val="20"/>
              </w:rPr>
              <w:t xml:space="preserve">, </w:t>
            </w:r>
            <w:r>
              <w:rPr>
                <w:rFonts w:ascii="Times New Roman"/>
                <w:b/>
                <w:i w:val="false"/>
                <w:color w:val="000000"/>
                <w:sz w:val="20"/>
              </w:rPr>
              <w:t>қоршаған</w:t>
            </w:r>
            <w:r>
              <w:rPr>
                <w:rFonts w:ascii="Times New Roman"/>
                <w:b w:val="false"/>
                <w:i w:val="false"/>
                <w:color w:val="000000"/>
                <w:sz w:val="20"/>
              </w:rPr>
              <w:t xml:space="preserve"> </w:t>
            </w:r>
            <w:r>
              <w:rPr>
                <w:rFonts w:ascii="Times New Roman"/>
                <w:b/>
                <w:i w:val="false"/>
                <w:color w:val="000000"/>
                <w:sz w:val="20"/>
              </w:rPr>
              <w:t>ортаны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жануарлар</w:t>
            </w:r>
            <w:r>
              <w:rPr>
                <w:rFonts w:ascii="Times New Roman"/>
                <w:b w:val="false"/>
                <w:i w:val="false"/>
                <w:color w:val="000000"/>
                <w:sz w:val="20"/>
              </w:rPr>
              <w:t xml:space="preserve"> </w:t>
            </w:r>
            <w:r>
              <w:rPr>
                <w:rFonts w:ascii="Times New Roman"/>
                <w:b/>
                <w:i w:val="false"/>
                <w:color w:val="000000"/>
                <w:sz w:val="20"/>
              </w:rPr>
              <w:t>дүниесін</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539564,2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w:t>
            </w:r>
            <w:r>
              <w:rPr>
                <w:rFonts w:ascii="Times New Roman"/>
                <w:b/>
                <w:i w:val="false"/>
                <w:color w:val="000000"/>
                <w:sz w:val="20"/>
              </w:rPr>
              <w:t>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активтерімен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-94309,1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94309,1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Кызмет тобы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Косымша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Қарыздарды</w:t>
            </w:r>
            <w:r>
              <w:rPr>
                <w:rFonts w:ascii="Times New Roman"/>
                <w:b w:val="false"/>
                <w:i w:val="false"/>
                <w:color w:val="000000"/>
                <w:sz w:val="20"/>
              </w:rPr>
              <w:t xml:space="preserve"> </w:t>
            </w:r>
            <w:r>
              <w:rPr>
                <w:rFonts w:ascii="Times New Roman"/>
                <w:b/>
                <w:i w:val="false"/>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қалдықтарының</w:t>
            </w:r>
            <w:r>
              <w:rPr>
                <w:rFonts w:ascii="Times New Roman"/>
                <w:b w:val="false"/>
                <w:i w:val="false"/>
                <w:color w:val="000000"/>
                <w:sz w:val="20"/>
              </w:rPr>
              <w:t xml:space="preserve"> </w:t>
            </w:r>
            <w:r>
              <w:rPr>
                <w:rFonts w:ascii="Times New Roman"/>
                <w:b/>
                <w:i w:val="false"/>
                <w:color w:val="000000"/>
                <w:sz w:val="20"/>
              </w:rPr>
              <w:t>қозғалысы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