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9540" w14:textId="c01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2011 жылғы 28 ақпандағы № 83 қаулысы. Ақтөбе облысы Әйтеке би ауданының Әділет басқармасында 2011 жылғы 1 наурызда № 3-2-103 тіркелді. Күші жойылды - Ақтөбе облысы Әйтеке би аудандық әкімдігінің 2011 жылғы 5 желтоқсандағы № 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Әйтеке би аудандық әкімдігінің 2011.12.05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туралы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Республикасының Орталық сайлау комиссиясының 2011 жылғы 4-ақпандағы № 16-22 «2011 жылғы 3-сәуірге тағайындалған Қазақстан Республикасы Президентінің кезектен тыс сайлауын әзірлеу мен өткізу жөніндегі сайлау іс-шараларын өткізудің мерзімдері туралы»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Президентіне кандидаттар үшін үгіттік баспа материалдарын орналастыруға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ауданында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 үгіттік баспа материалдарын орналастыру үшін ақпараттық стендтермен және тақталармен жарақтандыру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тіркелген күннен бастап күшіне енеді және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 Е.Есенбаев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"28"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656"/>
        <w:gridCol w:w="5933"/>
        <w:gridCol w:w="2720"/>
        <w:gridCol w:w="1072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 округтер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орны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1.Абай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Ақкөл селолық клубының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1.Ақтасты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Ақтасты медициналық пунктінің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3.Жамбыл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1.Қыналы негізгі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Б.Сисекенов атындағы орта мектептің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Милы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С.Оразалин атындағы орта мектептің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Аралтоғай медициналық пунктінің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1.Әйке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Әйке медициналық пунктінің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3.Северный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Басқұдық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Басқұдық селолық клубының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Мамыт негізгі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Ярослав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 селолық округі әкімдігінің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Жабасақ селолық клубының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Жабасақ медициналық пунктінің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Байжанкөл бастауыш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Аққұм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1.Қарашатау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Қарашатау селолық ауруханасының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Құмқұдық селолық округі әкімдігінің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Қарабұтақ селолық клубының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Т.Шевченко атындағы орта мектептің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Қарабұтақ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Қарабұтақ селолық ауруханасының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Белқопа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Жарөткел негізгі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Еңбекту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Мәдениет үйінің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Аудандық салық басқармасының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Аудандық орталық ауруханасының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Комсомол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М.Жұмабаев атындағы орта мектептің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Т.Жүргенов атындағы орта мектептің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Талдысай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Талдысай медициналық пунктінің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1.Талдық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1.Сарат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Сарат медициналық пунктінің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3.Тымабұлақ бастауыш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орта мектебінің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селолық округі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Үшқатты орта мектебінің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Үшқатты селолық әкімдігінің алаңы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