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776e" w14:textId="c147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Ақтөбе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2011 жылғы 20 желтоқсандағы № 415 шешімі. Ақтөбе облысы Әділет департаментінде 2012 жылғы 12 қаңтарда № 3-1-164 тіркелді. Күші жойылды - Ақтөбе облысы Ақтөбе қалалық мәслихатының 2013 жылғы 24 қаңтардағы № 114 шешімімен</w:t>
      </w:r>
    </w:p>
    <w:p>
      <w:pPr>
        <w:spacing w:after="0"/>
        <w:ind w:left="0"/>
        <w:jc w:val="both"/>
      </w:pPr>
      <w:r>
        <w:rPr>
          <w:rFonts w:ascii="Times New Roman"/>
          <w:b w:val="false"/>
          <w:i w:val="false"/>
          <w:color w:val="ff0000"/>
          <w:sz w:val="28"/>
        </w:rPr>
        <w:t>      Ескерту. Күші жойылды - Ақтөбе облысы Ақтөбе қалалық мәслихатының 2013.01.24 № 114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 148 Заңының 6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2008 жылғы 4 желтоқсандағы № 95-IV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«2012-2014 жылдарға арналған республикалық бюджет туралы» Қазақстан Республикасының 2011 жылғы 24 қарашадағы № 496-IV </w:t>
      </w:r>
      <w:r>
        <w:rPr>
          <w:rFonts w:ascii="Times New Roman"/>
          <w:b w:val="false"/>
          <w:i w:val="false"/>
          <w:color w:val="000000"/>
          <w:sz w:val="28"/>
        </w:rPr>
        <w:t>Заңына</w:t>
      </w:r>
      <w:r>
        <w:rPr>
          <w:rFonts w:ascii="Times New Roman"/>
          <w:b w:val="false"/>
          <w:i w:val="false"/>
          <w:color w:val="000000"/>
          <w:sz w:val="28"/>
        </w:rPr>
        <w:t>, «2012-2014 жылдарға арналған республикалық бюджет туралы» Қазақстан Республикасының Заңын іске асыру туралы» Қазақстан Республикасы Үкіметінің 2011 жылғы 1 желтоқсандағы № 1428 </w:t>
      </w:r>
      <w:r>
        <w:rPr>
          <w:rFonts w:ascii="Times New Roman"/>
          <w:b w:val="false"/>
          <w:i w:val="false"/>
          <w:color w:val="000000"/>
          <w:sz w:val="28"/>
        </w:rPr>
        <w:t>қаулысы</w:t>
      </w:r>
      <w:r>
        <w:rPr>
          <w:rFonts w:ascii="Times New Roman"/>
          <w:b w:val="false"/>
          <w:i w:val="false"/>
          <w:color w:val="000000"/>
          <w:sz w:val="28"/>
        </w:rPr>
        <w:t xml:space="preserve"> және «2012-2014 жылдарға арналған облыстық бюджет туралы» Ақтөбе облыстық мәслихатының 2011 жылғы 7 желтоқсандағы № 434 </w:t>
      </w:r>
      <w:r>
        <w:rPr>
          <w:rFonts w:ascii="Times New Roman"/>
          <w:b w:val="false"/>
          <w:i w:val="false"/>
          <w:color w:val="000000"/>
          <w:sz w:val="28"/>
        </w:rPr>
        <w:t>шешіміне</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2012 - 2014 жылдарға арналған Ақтөбе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2012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40 074 465,9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               13 735 906 мың теңге;</w:t>
      </w:r>
      <w:r>
        <w:br/>
      </w:r>
      <w:r>
        <w:rPr>
          <w:rFonts w:ascii="Times New Roman"/>
          <w:b w:val="false"/>
          <w:i w:val="false"/>
          <w:color w:val="000000"/>
          <w:sz w:val="28"/>
        </w:rPr>
        <w:t>
      салықтық емес түсімдер –              82 127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                 1 702 000 мың теңге;</w:t>
      </w:r>
      <w:r>
        <w:br/>
      </w:r>
      <w:r>
        <w:rPr>
          <w:rFonts w:ascii="Times New Roman"/>
          <w:b w:val="false"/>
          <w:i w:val="false"/>
          <w:color w:val="000000"/>
          <w:sz w:val="28"/>
        </w:rPr>
        <w:t>
      трансферттер түсімі –           24 554 432,9 мың теңге;</w:t>
      </w:r>
      <w:r>
        <w:br/>
      </w:r>
      <w:r>
        <w:rPr>
          <w:rFonts w:ascii="Times New Roman"/>
          <w:b w:val="false"/>
          <w:i w:val="false"/>
          <w:color w:val="000000"/>
          <w:sz w:val="28"/>
        </w:rPr>
        <w:t>
</w:t>
      </w:r>
      <w:r>
        <w:rPr>
          <w:rFonts w:ascii="Times New Roman"/>
          <w:b w:val="false"/>
          <w:i w:val="false"/>
          <w:color w:val="000000"/>
          <w:sz w:val="28"/>
        </w:rPr>
        <w:t>
      2) шығындар –                   44 961 603,8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несиелеу –         250 000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несиелеу –                 250 000 мың теңге;</w:t>
      </w:r>
      <w:r>
        <w:br/>
      </w:r>
      <w:r>
        <w:rPr>
          <w:rFonts w:ascii="Times New Roman"/>
          <w:b w:val="false"/>
          <w:i w:val="false"/>
          <w:color w:val="000000"/>
          <w:sz w:val="28"/>
        </w:rPr>
        <w:t>
      бюджеттік несиелерді өтеу –                    0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w:t>
      </w:r>
      <w:r>
        <w:br/>
      </w:r>
      <w:r>
        <w:rPr>
          <w:rFonts w:ascii="Times New Roman"/>
          <w:b w:val="false"/>
          <w:i w:val="false"/>
          <w:color w:val="000000"/>
          <w:sz w:val="28"/>
        </w:rPr>
        <w:t>
      бойынша сальдо -                     107 000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алу -               107 000 мың теңге;</w:t>
      </w:r>
      <w:r>
        <w:br/>
      </w:r>
      <w:r>
        <w:rPr>
          <w:rFonts w:ascii="Times New Roman"/>
          <w:b w:val="false"/>
          <w:i w:val="false"/>
          <w:color w:val="000000"/>
          <w:sz w:val="28"/>
        </w:rPr>
        <w:t>
      мемлекеттiң қаржы активтерiн</w:t>
      </w:r>
      <w:r>
        <w:br/>
      </w:r>
      <w:r>
        <w:rPr>
          <w:rFonts w:ascii="Times New Roman"/>
          <w:b w:val="false"/>
          <w:i w:val="false"/>
          <w:color w:val="000000"/>
          <w:sz w:val="28"/>
        </w:rPr>
        <w:t>
      сатудан түсетiн түсiмдер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          - 5 244 137,9 мың теңге;</w:t>
      </w:r>
      <w:r>
        <w:br/>
      </w:r>
      <w:r>
        <w:rPr>
          <w:rFonts w:ascii="Times New Roman"/>
          <w:b w:val="false"/>
          <w:i w:val="false"/>
          <w:color w:val="000000"/>
          <w:sz w:val="28"/>
        </w:rPr>
        <w:t>
</w:t>
      </w:r>
      <w:r>
        <w:rPr>
          <w:rFonts w:ascii="Times New Roman"/>
          <w:b w:val="false"/>
          <w:i w:val="false"/>
          <w:color w:val="000000"/>
          <w:sz w:val="28"/>
        </w:rPr>
        <w:t>
      6) бюджет тапшылығын</w:t>
      </w:r>
      <w:r>
        <w:br/>
      </w:r>
      <w:r>
        <w:rPr>
          <w:rFonts w:ascii="Times New Roman"/>
          <w:b w:val="false"/>
          <w:i w:val="false"/>
          <w:color w:val="000000"/>
          <w:sz w:val="28"/>
        </w:rPr>
        <w:t>
      қаржыландыру –                   5 244 137,9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өзгеріс енгізілді - Ақтөбе облысы Ақтөбе қалалық мәслихатының 2012.02.03 </w:t>
      </w:r>
      <w:r>
        <w:rPr>
          <w:rFonts w:ascii="Times New Roman"/>
          <w:b w:val="false"/>
          <w:i w:val="false"/>
          <w:color w:val="000000"/>
          <w:sz w:val="28"/>
        </w:rPr>
        <w:t>№ 12</w:t>
      </w:r>
      <w:r>
        <w:rPr>
          <w:rFonts w:ascii="Times New Roman"/>
          <w:b w:val="false"/>
          <w:i w:val="false"/>
          <w:color w:val="ff0000"/>
          <w:sz w:val="28"/>
        </w:rPr>
        <w:t xml:space="preserve">; 2012.04.25 </w:t>
      </w:r>
      <w:r>
        <w:rPr>
          <w:rFonts w:ascii="Times New Roman"/>
          <w:b w:val="false"/>
          <w:i w:val="false"/>
          <w:color w:val="000000"/>
          <w:sz w:val="28"/>
        </w:rPr>
        <w:t>№ 22</w:t>
      </w:r>
      <w:r>
        <w:rPr>
          <w:rFonts w:ascii="Times New Roman"/>
          <w:b w:val="false"/>
          <w:i w:val="false"/>
          <w:color w:val="ff0000"/>
          <w:sz w:val="28"/>
        </w:rPr>
        <w:t xml:space="preserve">; 2012.08.10 </w:t>
      </w:r>
      <w:r>
        <w:rPr>
          <w:rFonts w:ascii="Times New Roman"/>
          <w:b w:val="false"/>
          <w:i w:val="false"/>
          <w:color w:val="000000"/>
          <w:sz w:val="28"/>
        </w:rPr>
        <w:t>№ 48</w:t>
      </w:r>
      <w:r>
        <w:rPr>
          <w:rFonts w:ascii="Times New Roman"/>
          <w:b w:val="false"/>
          <w:i w:val="false"/>
          <w:color w:val="ff0000"/>
          <w:sz w:val="28"/>
        </w:rPr>
        <w:t xml:space="preserve">; 2012.10.27 </w:t>
      </w:r>
      <w:r>
        <w:rPr>
          <w:rFonts w:ascii="Times New Roman"/>
          <w:b w:val="false"/>
          <w:i w:val="false"/>
          <w:color w:val="000000"/>
          <w:sz w:val="28"/>
        </w:rPr>
        <w:t>№ 73</w:t>
      </w:r>
      <w:r>
        <w:rPr>
          <w:rFonts w:ascii="Times New Roman"/>
          <w:b w:val="false"/>
          <w:i w:val="false"/>
          <w:color w:val="ff0000"/>
          <w:sz w:val="28"/>
        </w:rPr>
        <w:t xml:space="preserve">; 2012.11.26 </w:t>
      </w:r>
      <w:r>
        <w:rPr>
          <w:rFonts w:ascii="Times New Roman"/>
          <w:b w:val="false"/>
          <w:i w:val="false"/>
          <w:color w:val="000000"/>
          <w:sz w:val="28"/>
        </w:rPr>
        <w:t>№ 92</w:t>
      </w:r>
      <w:r>
        <w:rPr>
          <w:rFonts w:ascii="Times New Roman"/>
          <w:b w:val="false"/>
          <w:i w:val="false"/>
          <w:color w:val="ff0000"/>
          <w:sz w:val="28"/>
        </w:rPr>
        <w:t xml:space="preserve"> (2012.01.01 бастап қолданысқа енгізіледі) Шешімдерімен.</w:t>
      </w:r>
    </w:p>
    <w:bookmarkEnd w:id="0"/>
    <w:bookmarkStart w:name="z9" w:id="1"/>
    <w:p>
      <w:pPr>
        <w:spacing w:after="0"/>
        <w:ind w:left="0"/>
        <w:jc w:val="both"/>
      </w:pPr>
      <w:r>
        <w:rPr>
          <w:rFonts w:ascii="Times New Roman"/>
          <w:b w:val="false"/>
          <w:i w:val="false"/>
          <w:color w:val="000000"/>
          <w:sz w:val="28"/>
        </w:rPr>
        <w:t>
      2. Қазақстан Республикасы Бюджеттік кодексінің </w:t>
      </w:r>
      <w:r>
        <w:rPr>
          <w:rFonts w:ascii="Times New Roman"/>
          <w:b w:val="false"/>
          <w:i w:val="false"/>
          <w:color w:val="000000"/>
          <w:sz w:val="28"/>
        </w:rPr>
        <w:t>52 бабына</w:t>
      </w:r>
      <w:r>
        <w:rPr>
          <w:rFonts w:ascii="Times New Roman"/>
          <w:b w:val="false"/>
          <w:i w:val="false"/>
          <w:color w:val="000000"/>
          <w:sz w:val="28"/>
        </w:rPr>
        <w:t xml:space="preserve"> сәйкес, 1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тармақшаларында</w:t>
      </w:r>
      <w:r>
        <w:rPr>
          <w:rFonts w:ascii="Times New Roman"/>
          <w:b w:val="false"/>
          <w:i w:val="false"/>
          <w:color w:val="000000"/>
          <w:sz w:val="28"/>
        </w:rPr>
        <w:t xml:space="preserve"> қаралғандарды қоспағанда, түсімдер Ақтөбе қаласының бюджеті кірісіне толық есептелсін.</w:t>
      </w:r>
      <w:r>
        <w:br/>
      </w:r>
      <w:r>
        <w:rPr>
          <w:rFonts w:ascii="Times New Roman"/>
          <w:b w:val="false"/>
          <w:i w:val="false"/>
          <w:color w:val="000000"/>
          <w:sz w:val="28"/>
        </w:rPr>
        <w:t>
</w:t>
      </w:r>
      <w:r>
        <w:rPr>
          <w:rFonts w:ascii="Times New Roman"/>
          <w:b w:val="false"/>
          <w:i w:val="false"/>
          <w:color w:val="000000"/>
          <w:sz w:val="28"/>
        </w:rPr>
        <w:t>
      3. Ақтөбе облыстық мәслихатының «2012 - 2014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салықтар түсімдерінің жалпы сомасы Ақтөбе қаласына мынадай мөлшерде бөлінуі белгіленгені еске алынсын:</w:t>
      </w:r>
      <w:r>
        <w:br/>
      </w:r>
      <w:r>
        <w:rPr>
          <w:rFonts w:ascii="Times New Roman"/>
          <w:b w:val="false"/>
          <w:i w:val="false"/>
          <w:color w:val="000000"/>
          <w:sz w:val="28"/>
        </w:rPr>
        <w:t>
</w:t>
      </w:r>
      <w:r>
        <w:rPr>
          <w:rFonts w:ascii="Times New Roman"/>
          <w:b w:val="false"/>
          <w:i w:val="false"/>
          <w:color w:val="000000"/>
          <w:sz w:val="28"/>
        </w:rPr>
        <w:t>
      1) төлем көзінен салық салынатын табыстардан ұсталатын жеке табыс салығы бойынша 22 пайыз;</w:t>
      </w:r>
      <w:r>
        <w:br/>
      </w:r>
      <w:r>
        <w:rPr>
          <w:rFonts w:ascii="Times New Roman"/>
          <w:b w:val="false"/>
          <w:i w:val="false"/>
          <w:color w:val="000000"/>
          <w:sz w:val="28"/>
        </w:rPr>
        <w:t>
</w:t>
      </w:r>
      <w:r>
        <w:rPr>
          <w:rFonts w:ascii="Times New Roman"/>
          <w:b w:val="false"/>
          <w:i w:val="false"/>
          <w:color w:val="000000"/>
          <w:sz w:val="28"/>
        </w:rPr>
        <w:t>
      2) әлеуметтік салық бойынша 22 пайыз;</w:t>
      </w:r>
      <w:r>
        <w:br/>
      </w:r>
      <w:r>
        <w:rPr>
          <w:rFonts w:ascii="Times New Roman"/>
          <w:b w:val="false"/>
          <w:i w:val="false"/>
          <w:color w:val="000000"/>
          <w:sz w:val="28"/>
        </w:rPr>
        <w:t>
</w:t>
      </w:r>
      <w:r>
        <w:rPr>
          <w:rFonts w:ascii="Times New Roman"/>
          <w:b w:val="false"/>
          <w:i w:val="false"/>
          <w:color w:val="000000"/>
          <w:sz w:val="28"/>
        </w:rPr>
        <w:t xml:space="preserve">
      3) төлем көзінен салық салынбайтын табыстардан ұсталатын жеке табыс салығы бойынша, қызметін біржолғы талон бойынша жүзеге асыратын жеке тұлғалардан алынатын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Ақтөбе қаласының бюджетіне толығымен есептеледі. </w:t>
      </w:r>
      <w:r>
        <w:br/>
      </w:r>
      <w:r>
        <w:rPr>
          <w:rFonts w:ascii="Times New Roman"/>
          <w:b w:val="false"/>
          <w:i w:val="false"/>
          <w:color w:val="000000"/>
          <w:sz w:val="28"/>
        </w:rPr>
        <w:t>
</w:t>
      </w:r>
      <w:r>
        <w:rPr>
          <w:rFonts w:ascii="Times New Roman"/>
          <w:b w:val="false"/>
          <w:i w:val="false"/>
          <w:color w:val="000000"/>
          <w:sz w:val="28"/>
        </w:rPr>
        <w:t>
      4. «2012 - 2014 жылдарға арналған республикалық бюджет туралы» Қазақстан Республикасы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аталған қорға аударымдардың есептелген сомаларынан асып түсуi нәтижесiнде 1998 жылғы 31 желтоқсандағы жағдай бойынша құралған терiс сальдо ай сайын жалақы қорының 4 пайызы шегiнде әлеуметтiк салық төлеу есебiне жатқызылады.</w:t>
      </w:r>
      <w:r>
        <w:br/>
      </w:r>
      <w:r>
        <w:rPr>
          <w:rFonts w:ascii="Times New Roman"/>
          <w:b w:val="false"/>
          <w:i w:val="false"/>
          <w:color w:val="000000"/>
          <w:sz w:val="28"/>
        </w:rPr>
        <w:t>
</w:t>
      </w:r>
      <w:r>
        <w:rPr>
          <w:rFonts w:ascii="Times New Roman"/>
          <w:b w:val="false"/>
          <w:i w:val="false"/>
          <w:color w:val="000000"/>
          <w:sz w:val="28"/>
        </w:rPr>
        <w:t>
      5. «2012 - 2014 жылдарға арналған республикалық бюджет туралы» Қазақстан Республикасы Заңының </w:t>
      </w:r>
      <w:r>
        <w:rPr>
          <w:rFonts w:ascii="Times New Roman"/>
          <w:b w:val="false"/>
          <w:i w:val="false"/>
          <w:color w:val="000000"/>
          <w:sz w:val="28"/>
        </w:rPr>
        <w:t>9 бабына</w:t>
      </w:r>
      <w:r>
        <w:rPr>
          <w:rFonts w:ascii="Times New Roman"/>
          <w:b w:val="false"/>
          <w:i w:val="false"/>
          <w:color w:val="000000"/>
          <w:sz w:val="28"/>
        </w:rPr>
        <w:t xml:space="preserve"> сәйкес:</w:t>
      </w:r>
      <w:r>
        <w:br/>
      </w:r>
      <w:r>
        <w:rPr>
          <w:rFonts w:ascii="Times New Roman"/>
          <w:b w:val="false"/>
          <w:i w:val="false"/>
          <w:color w:val="000000"/>
          <w:sz w:val="28"/>
        </w:rPr>
        <w:t>
      2012 жылғы 1 қаңтардан бастап:</w:t>
      </w:r>
      <w:r>
        <w:br/>
      </w:r>
      <w:r>
        <w:rPr>
          <w:rFonts w:ascii="Times New Roman"/>
          <w:b w:val="false"/>
          <w:i w:val="false"/>
          <w:color w:val="000000"/>
          <w:sz w:val="28"/>
        </w:rPr>
        <w:t>
</w:t>
      </w:r>
      <w:r>
        <w:rPr>
          <w:rFonts w:ascii="Times New Roman"/>
          <w:b w:val="false"/>
          <w:i w:val="false"/>
          <w:color w:val="000000"/>
          <w:sz w:val="28"/>
        </w:rPr>
        <w:t>
      1) жалақының ең төменгі мөлшері – 17 439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 - ақ айыппұл санкцияларын, салықтар және басқа да төлемдерді қолдану үшін айлық есептік көрсеткіш - 1 618 теңге;</w:t>
      </w:r>
      <w:r>
        <w:br/>
      </w:r>
      <w:r>
        <w:rPr>
          <w:rFonts w:ascii="Times New Roman"/>
          <w:b w:val="false"/>
          <w:i w:val="false"/>
          <w:color w:val="000000"/>
          <w:sz w:val="28"/>
        </w:rPr>
        <w:t>
</w:t>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17 439 теңге болып белгіленгені басшылыққа және мәліметке алынсын.</w:t>
      </w:r>
      <w:r>
        <w:br/>
      </w:r>
      <w:r>
        <w:rPr>
          <w:rFonts w:ascii="Times New Roman"/>
          <w:b w:val="false"/>
          <w:i w:val="false"/>
          <w:color w:val="000000"/>
          <w:sz w:val="28"/>
        </w:rPr>
        <w:t>
</w:t>
      </w:r>
      <w:r>
        <w:rPr>
          <w:rFonts w:ascii="Times New Roman"/>
          <w:b w:val="false"/>
          <w:i w:val="false"/>
          <w:color w:val="000000"/>
          <w:sz w:val="28"/>
        </w:rPr>
        <w:t>
      6. 2012 жылға арналған Ақтөбе қаласының бюджетіне республикалық бюджеттен келесідей мөлшерлерде ағымдағы нысаналы трансферттер түскені ескерілсін:</w:t>
      </w:r>
      <w:r>
        <w:br/>
      </w:r>
      <w:r>
        <w:rPr>
          <w:rFonts w:ascii="Times New Roman"/>
          <w:b w:val="false"/>
          <w:i w:val="false"/>
          <w:color w:val="000000"/>
          <w:sz w:val="28"/>
        </w:rPr>
        <w:t>
      </w:t>
      </w:r>
      <w:r>
        <w:rPr>
          <w:rFonts w:ascii="Times New Roman"/>
          <w:b w:val="false"/>
          <w:i w:val="false"/>
          <w:color w:val="ff0000"/>
          <w:sz w:val="28"/>
        </w:rPr>
        <w:t xml:space="preserve">алынып тасталды - Ақтөбе облысы Ақтөбе қалалық мәслихатының 2012.02.03 </w:t>
      </w:r>
      <w:r>
        <w:rPr>
          <w:rFonts w:ascii="Times New Roman"/>
          <w:b w:val="false"/>
          <w:i w:val="false"/>
          <w:color w:val="000000"/>
          <w:sz w:val="28"/>
        </w:rPr>
        <w:t>№ 12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эпизоотияға қарсы іс-шаралар жүргізуге – 12 534 мың теңге;</w:t>
      </w:r>
      <w:r>
        <w:br/>
      </w:r>
      <w:r>
        <w:rPr>
          <w:rFonts w:ascii="Times New Roman"/>
          <w:b w:val="false"/>
          <w:i w:val="false"/>
          <w:color w:val="000000"/>
          <w:sz w:val="28"/>
        </w:rPr>
        <w:t>
      мектепке дейінгі білім ұйымдарында мемлекеттік білім беру тапсырысын жүзеге асыруға - 406 853 мың теңге;</w:t>
      </w:r>
      <w:r>
        <w:br/>
      </w:r>
      <w:r>
        <w:rPr>
          <w:rFonts w:ascii="Times New Roman"/>
          <w:b w:val="false"/>
          <w:i w:val="false"/>
          <w:color w:val="000000"/>
          <w:sz w:val="28"/>
        </w:rPr>
        <w:t>
      Қазақстан Республикасында 2011-2020 жылдарға арналған білім беруді дамыту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жалпы сомасы 33 846 мың теңге, оның ішінде:</w:t>
      </w:r>
      <w:r>
        <w:br/>
      </w:r>
      <w:r>
        <w:rPr>
          <w:rFonts w:ascii="Times New Roman"/>
          <w:b w:val="false"/>
          <w:i w:val="false"/>
          <w:color w:val="000000"/>
          <w:sz w:val="28"/>
        </w:rPr>
        <w:t>
      негізгі орта және жалпы орта білім беретін мемлекеттік мекемелердегі биология кабинетін оқу жабдығымен жарақтандыруға – 24 564 мың теңге;</w:t>
      </w:r>
      <w:r>
        <w:br/>
      </w:r>
      <w:r>
        <w:rPr>
          <w:rFonts w:ascii="Times New Roman"/>
          <w:b w:val="false"/>
          <w:i w:val="false"/>
          <w:color w:val="000000"/>
          <w:sz w:val="28"/>
        </w:rPr>
        <w:t>
      үйде оқытылатын мүгедек балаларды жабдықпен, бағдарламамен қамтуға – 9 282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- 90 730 мың теңге;</w:t>
      </w:r>
      <w:r>
        <w:br/>
      </w:r>
      <w:r>
        <w:rPr>
          <w:rFonts w:ascii="Times New Roman"/>
          <w:b w:val="false"/>
          <w:i w:val="false"/>
          <w:color w:val="000000"/>
          <w:sz w:val="28"/>
        </w:rPr>
        <w:t>
      мектепке дейінгі білім беру ұйымдардың тәрбиешілеріне біліктілік санаты үшін қосымша ақы көлемін ұлғайтуға – 18 578 мың теңге;</w:t>
      </w:r>
      <w:r>
        <w:br/>
      </w:r>
      <w:r>
        <w:rPr>
          <w:rFonts w:ascii="Times New Roman"/>
          <w:b w:val="false"/>
          <w:i w:val="false"/>
          <w:color w:val="000000"/>
          <w:sz w:val="28"/>
        </w:rPr>
        <w:t>
      мектеп мұғалімдеріне біліктілік санаты үшін қосымша ақы көлемін ұлғайтуға – 147 327 мың теңге;</w:t>
      </w:r>
      <w:r>
        <w:br/>
      </w:r>
      <w:r>
        <w:rPr>
          <w:rFonts w:ascii="Times New Roman"/>
          <w:b w:val="false"/>
          <w:i w:val="false"/>
          <w:color w:val="000000"/>
          <w:sz w:val="28"/>
        </w:rPr>
        <w:t>
      «Назарбаев зияткерлік мектептері» АБҚ оқу бағдарламасы бойынша біліктілік санатын көтеруден өткен мұғалімдерге еңбек ақысын ұлғайтуға - 4 436 мың теңге;</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шараларды іске асыруға жалпы сомма – 192 949 мың теңге, оның ішінде:</w:t>
      </w:r>
      <w:r>
        <w:br/>
      </w:r>
      <w:r>
        <w:rPr>
          <w:rFonts w:ascii="Times New Roman"/>
          <w:b w:val="false"/>
          <w:i w:val="false"/>
          <w:color w:val="000000"/>
          <w:sz w:val="28"/>
        </w:rPr>
        <w:t>
      еңбек ақыны бөліп субсидиялауға – 73 631 мың теңге;</w:t>
      </w:r>
      <w:r>
        <w:br/>
      </w:r>
      <w:r>
        <w:rPr>
          <w:rFonts w:ascii="Times New Roman"/>
          <w:b w:val="false"/>
          <w:i w:val="false"/>
          <w:color w:val="000000"/>
          <w:sz w:val="28"/>
        </w:rPr>
        <w:t>
      халықты жұмыспен қамту орталығының қызметін қамтамасыз етуге –  28 444 мың теңге;</w:t>
      </w:r>
      <w:r>
        <w:br/>
      </w:r>
      <w:r>
        <w:rPr>
          <w:rFonts w:ascii="Times New Roman"/>
          <w:b w:val="false"/>
          <w:i w:val="false"/>
          <w:color w:val="000000"/>
          <w:sz w:val="28"/>
        </w:rPr>
        <w:t>
      жастар тәжірибесіне – 90 874 мың теңге.</w:t>
      </w:r>
      <w:r>
        <w:br/>
      </w:r>
      <w:r>
        <w:rPr>
          <w:rFonts w:ascii="Times New Roman"/>
          <w:b w:val="false"/>
          <w:i w:val="false"/>
          <w:color w:val="000000"/>
          <w:sz w:val="28"/>
        </w:rPr>
        <w:t>
      тұрғын үй көмегіне – 1 212 мың теңге;</w:t>
      </w:r>
      <w:r>
        <w:br/>
      </w:r>
      <w:r>
        <w:rPr>
          <w:rFonts w:ascii="Times New Roman"/>
          <w:b w:val="false"/>
          <w:i w:val="false"/>
          <w:color w:val="000000"/>
          <w:sz w:val="28"/>
        </w:rPr>
        <w:t>
      кондоминиум нысандарының жалпы мүліктеріне жөндеу жүргізуге – 500 000 мың теңге;</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 коммуникациялық инфрақұрылымдардың дамуына – 78 400 мың теңге;</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тұрғын жай салу және (немесе) сатып алу және инженерлік коммуникациялық инфрақұрылымдарды дамыту (немесе) сатып алу – 301 840 мың теңге;</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бағдарламасының</w:t>
      </w:r>
      <w:r>
        <w:rPr>
          <w:rFonts w:ascii="Times New Roman"/>
          <w:b w:val="false"/>
          <w:i w:val="false"/>
          <w:color w:val="000000"/>
          <w:sz w:val="28"/>
        </w:rPr>
        <w:t xml:space="preserve"> екінші бағыты шеңберінде жетіспейтін инженерлік-коммуникациялық инфрақұрылымды дамытуға мен жайластыруға – 4 000 мың теңге;</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 инфрақұрылымын дамытуға – 734 464 мың теңге.</w:t>
      </w:r>
      <w:r>
        <w:br/>
      </w:r>
      <w:r>
        <w:rPr>
          <w:rFonts w:ascii="Times New Roman"/>
          <w:b w:val="false"/>
          <w:i w:val="false"/>
          <w:color w:val="000000"/>
          <w:sz w:val="28"/>
        </w:rPr>
        <w:t>
      Ағымдағы нысаналы трансферттердің көрсетілген сомаларын бөлу қала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өзгеріс енгізілді - Ақтөбе облысы Ақтөбе қалалық мәслихатының 2012.02.03 </w:t>
      </w:r>
      <w:r>
        <w:rPr>
          <w:rFonts w:ascii="Times New Roman"/>
          <w:b w:val="false"/>
          <w:i w:val="false"/>
          <w:color w:val="000000"/>
          <w:sz w:val="28"/>
        </w:rPr>
        <w:t>№ 12</w:t>
      </w:r>
      <w:r>
        <w:rPr>
          <w:rFonts w:ascii="Times New Roman"/>
          <w:b w:val="false"/>
          <w:i w:val="false"/>
          <w:color w:val="ff0000"/>
          <w:sz w:val="28"/>
        </w:rPr>
        <w:t xml:space="preserve">; 2012.04.25 </w:t>
      </w:r>
      <w:r>
        <w:rPr>
          <w:rFonts w:ascii="Times New Roman"/>
          <w:b w:val="false"/>
          <w:i w:val="false"/>
          <w:color w:val="000000"/>
          <w:sz w:val="28"/>
        </w:rPr>
        <w:t>№ 22</w:t>
      </w:r>
      <w:r>
        <w:rPr>
          <w:rFonts w:ascii="Times New Roman"/>
          <w:b w:val="false"/>
          <w:i w:val="false"/>
          <w:color w:val="ff0000"/>
          <w:sz w:val="28"/>
        </w:rPr>
        <w:t xml:space="preserve">; 2012.08.10 </w:t>
      </w:r>
      <w:r>
        <w:rPr>
          <w:rFonts w:ascii="Times New Roman"/>
          <w:b w:val="false"/>
          <w:i w:val="false"/>
          <w:color w:val="000000"/>
          <w:sz w:val="28"/>
        </w:rPr>
        <w:t>№ 48</w:t>
      </w:r>
      <w:r>
        <w:rPr>
          <w:rFonts w:ascii="Times New Roman"/>
          <w:b w:val="false"/>
          <w:i w:val="false"/>
          <w:color w:val="ff0000"/>
          <w:sz w:val="28"/>
        </w:rPr>
        <w:t xml:space="preserve">; 2012.10.27 </w:t>
      </w:r>
      <w:r>
        <w:rPr>
          <w:rFonts w:ascii="Times New Roman"/>
          <w:b w:val="false"/>
          <w:i w:val="false"/>
          <w:color w:val="000000"/>
          <w:sz w:val="28"/>
        </w:rPr>
        <w:t>№ 73</w:t>
      </w:r>
      <w:r>
        <w:rPr>
          <w:rFonts w:ascii="Times New Roman"/>
          <w:b w:val="false"/>
          <w:i w:val="false"/>
          <w:color w:val="ff0000"/>
          <w:sz w:val="28"/>
        </w:rPr>
        <w:t xml:space="preserve">; 2012.11.26 </w:t>
      </w:r>
      <w:r>
        <w:rPr>
          <w:rFonts w:ascii="Times New Roman"/>
          <w:b w:val="false"/>
          <w:i w:val="false"/>
          <w:color w:val="000000"/>
          <w:sz w:val="28"/>
        </w:rPr>
        <w:t>№ 92</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2012 жылға арналған Ақтөбе қаласының бюджетіне республикалық бюджеттен дамыту мен несиеге келесідей мөлшерлерде нысаналы даму трансферттері түскені ескерілсін:</w:t>
      </w:r>
      <w:r>
        <w:br/>
      </w:r>
      <w:r>
        <w:rPr>
          <w:rFonts w:ascii="Times New Roman"/>
          <w:b w:val="false"/>
          <w:i w:val="false"/>
          <w:color w:val="000000"/>
          <w:sz w:val="28"/>
        </w:rPr>
        <w:t>
      білім беру объектілерін салу және реконструкциялауға – 1 427  684 мың теңге;</w:t>
      </w:r>
      <w:r>
        <w:br/>
      </w:r>
      <w:r>
        <w:rPr>
          <w:rFonts w:ascii="Times New Roman"/>
          <w:b w:val="false"/>
          <w:i w:val="false"/>
          <w:color w:val="000000"/>
          <w:sz w:val="28"/>
        </w:rPr>
        <w:t>
      мемлекеттік коммуналдық тұрғын үй қорының тұрғын үйді жобалауға, құрылысына және (немесе) сатып алуға - 2 391 892 мың тенге;</w:t>
      </w:r>
      <w:r>
        <w:br/>
      </w:r>
      <w:r>
        <w:rPr>
          <w:rFonts w:ascii="Times New Roman"/>
          <w:b w:val="false"/>
          <w:i w:val="false"/>
          <w:color w:val="000000"/>
          <w:sz w:val="28"/>
        </w:rPr>
        <w:t>
      инженерлік коммуникациялық инфрақұрылымды жобалауға, дамытуға, жайластыру және (немесе) сатып алуға – 3 972 400 мың теңге;</w:t>
      </w:r>
      <w:r>
        <w:br/>
      </w:r>
      <w:r>
        <w:rPr>
          <w:rFonts w:ascii="Times New Roman"/>
          <w:b w:val="false"/>
          <w:i w:val="false"/>
          <w:color w:val="000000"/>
          <w:sz w:val="28"/>
        </w:rPr>
        <w:t>
      жылу-энергетикалық жүйені дамытуға - 2 000 000 мың теңге;</w:t>
      </w:r>
      <w:r>
        <w:br/>
      </w:r>
      <w:r>
        <w:rPr>
          <w:rFonts w:ascii="Times New Roman"/>
          <w:b w:val="false"/>
          <w:i w:val="false"/>
          <w:color w:val="000000"/>
          <w:sz w:val="28"/>
        </w:rPr>
        <w:t>
      тұрғын үй салуға - 6 148 000 мың теңге.</w:t>
      </w:r>
      <w:r>
        <w:br/>
      </w:r>
      <w:r>
        <w:rPr>
          <w:rFonts w:ascii="Times New Roman"/>
          <w:b w:val="false"/>
          <w:i w:val="false"/>
          <w:color w:val="000000"/>
          <w:sz w:val="28"/>
        </w:rPr>
        <w:t>
      Аталған нысаналы даму трансферттерінің сомаларын бөлу қала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өзгеріс енгізілді - Ақтөбе облысы Ақтөбе қалалық мәслихатының 2012.04.25 </w:t>
      </w:r>
      <w:r>
        <w:rPr>
          <w:rFonts w:ascii="Times New Roman"/>
          <w:b w:val="false"/>
          <w:i w:val="false"/>
          <w:color w:val="000000"/>
          <w:sz w:val="28"/>
        </w:rPr>
        <w:t>№ 22</w:t>
      </w:r>
      <w:r>
        <w:rPr>
          <w:rFonts w:ascii="Times New Roman"/>
          <w:b w:val="false"/>
          <w:i w:val="false"/>
          <w:color w:val="ff0000"/>
          <w:sz w:val="28"/>
        </w:rPr>
        <w:t xml:space="preserve">; 2012.11.26 </w:t>
      </w:r>
      <w:r>
        <w:rPr>
          <w:rFonts w:ascii="Times New Roman"/>
          <w:b w:val="false"/>
          <w:i w:val="false"/>
          <w:color w:val="000000"/>
          <w:sz w:val="28"/>
        </w:rPr>
        <w:t>№ 92</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2012 жылға арналған Ақтөбе қаласының бюджетіне облыстық бюджеттен нысаналы ағымдағы және даму трансферттері түскені ескерілсін, оның ішінде:</w:t>
      </w:r>
      <w:r>
        <w:br/>
      </w:r>
      <w:r>
        <w:rPr>
          <w:rFonts w:ascii="Times New Roman"/>
          <w:b w:val="false"/>
          <w:i w:val="false"/>
          <w:color w:val="000000"/>
          <w:sz w:val="28"/>
        </w:rPr>
        <w:t>
      </w:t>
      </w:r>
      <w:r>
        <w:rPr>
          <w:rFonts w:ascii="Times New Roman"/>
          <w:b w:val="false"/>
          <w:i w:val="false"/>
          <w:color w:val="ff0000"/>
          <w:sz w:val="28"/>
        </w:rPr>
        <w:t xml:space="preserve">алынып тасталды - Ақтөбе облысы Ақтөбе қалалық мәслихатының 2012.02.03 </w:t>
      </w:r>
      <w:r>
        <w:rPr>
          <w:rFonts w:ascii="Times New Roman"/>
          <w:b w:val="false"/>
          <w:i w:val="false"/>
          <w:color w:val="000000"/>
          <w:sz w:val="28"/>
        </w:rPr>
        <w:t>№ 12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алынып тасталды - Ақтөбе облысы Ақтөбе қалалық мәслихатының 2012.02.03 </w:t>
      </w:r>
      <w:r>
        <w:rPr>
          <w:rFonts w:ascii="Times New Roman"/>
          <w:b w:val="false"/>
          <w:i w:val="false"/>
          <w:color w:val="000000"/>
          <w:sz w:val="28"/>
        </w:rPr>
        <w:t>№ 12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жалпы білім беруге – 298 117 мың теңге;</w:t>
      </w:r>
      <w:r>
        <w:br/>
      </w:r>
      <w:r>
        <w:rPr>
          <w:rFonts w:ascii="Times New Roman"/>
          <w:b w:val="false"/>
          <w:i w:val="false"/>
          <w:color w:val="000000"/>
          <w:sz w:val="28"/>
        </w:rPr>
        <w:t>
      тұрғын үй көмегіне – 106 000 мың теңге;</w:t>
      </w:r>
      <w:r>
        <w:br/>
      </w:r>
      <w:r>
        <w:rPr>
          <w:rFonts w:ascii="Times New Roman"/>
          <w:b w:val="false"/>
          <w:i w:val="false"/>
          <w:color w:val="000000"/>
          <w:sz w:val="28"/>
        </w:rPr>
        <w:t>
      біржолғы талондарды беру жөніндегі жұмысты және біржолғы талондарды іске асырудан сомаларды жинаудың толықтығын қамтамасыз етуді ұйымдастыруға – 34 768 мың теңге;</w:t>
      </w:r>
      <w:r>
        <w:br/>
      </w:r>
      <w:r>
        <w:rPr>
          <w:rFonts w:ascii="Times New Roman"/>
          <w:b w:val="false"/>
          <w:i w:val="false"/>
          <w:color w:val="000000"/>
          <w:sz w:val="28"/>
        </w:rPr>
        <w:t>
      автомобиль жолдарының жұмыс істеуін қамтамасыз етуге – 1 830  323 мың теңге;</w:t>
      </w:r>
      <w:r>
        <w:br/>
      </w:r>
      <w:r>
        <w:rPr>
          <w:rFonts w:ascii="Times New Roman"/>
          <w:b w:val="false"/>
          <w:i w:val="false"/>
          <w:color w:val="000000"/>
          <w:sz w:val="28"/>
        </w:rPr>
        <w:t>
      ауыл шаруашылығы объектілерін дамытуға – 20 000 мың теңге;</w:t>
      </w:r>
      <w:r>
        <w:br/>
      </w:r>
      <w:r>
        <w:rPr>
          <w:rFonts w:ascii="Times New Roman"/>
          <w:b w:val="false"/>
          <w:i w:val="false"/>
          <w:color w:val="000000"/>
          <w:sz w:val="28"/>
        </w:rPr>
        <w:t>
      білім беру объектілерін салу және реконструкциялауға – 1 150  741 мың теңге;</w:t>
      </w:r>
      <w:r>
        <w:br/>
      </w:r>
      <w:r>
        <w:rPr>
          <w:rFonts w:ascii="Times New Roman"/>
          <w:b w:val="false"/>
          <w:i w:val="false"/>
          <w:color w:val="000000"/>
          <w:sz w:val="28"/>
        </w:rPr>
        <w:t>
      мемлекеттік коммуналдық тұрғын үй қорының тұрғын 1 958 369 мың тенге;</w:t>
      </w:r>
      <w:r>
        <w:br/>
      </w:r>
      <w:r>
        <w:rPr>
          <w:rFonts w:ascii="Times New Roman"/>
          <w:b w:val="false"/>
          <w:i w:val="false"/>
          <w:color w:val="000000"/>
          <w:sz w:val="28"/>
        </w:rPr>
        <w:t>
      инженерлік коммуникациялық инфрақұрылымды жобалауға, дамытуға, жайластыру және (немесе) сатып алуға – 648 637 мың теңге;</w:t>
      </w:r>
      <w:r>
        <w:br/>
      </w:r>
      <w:r>
        <w:rPr>
          <w:rFonts w:ascii="Times New Roman"/>
          <w:b w:val="false"/>
          <w:i w:val="false"/>
          <w:color w:val="000000"/>
          <w:sz w:val="28"/>
        </w:rPr>
        <w:t>
      қаланы және елді мекендерді көркейтуді дамытуға – 406 530 мың теңге;</w:t>
      </w:r>
      <w:r>
        <w:br/>
      </w:r>
      <w:r>
        <w:rPr>
          <w:rFonts w:ascii="Times New Roman"/>
          <w:b w:val="false"/>
          <w:i w:val="false"/>
          <w:color w:val="000000"/>
          <w:sz w:val="28"/>
        </w:rPr>
        <w:t>
      коммуналдық шаруашылықты дамытуға – 445 413 мың теңге;</w:t>
      </w:r>
      <w:r>
        <w:br/>
      </w:r>
      <w:r>
        <w:rPr>
          <w:rFonts w:ascii="Times New Roman"/>
          <w:b w:val="false"/>
          <w:i w:val="false"/>
          <w:color w:val="000000"/>
          <w:sz w:val="28"/>
        </w:rPr>
        <w:t>
      сумен жабдықтау жүйесін дамытуға – 217 180,9 мың теңге;</w:t>
      </w:r>
      <w:r>
        <w:br/>
      </w:r>
      <w:r>
        <w:rPr>
          <w:rFonts w:ascii="Times New Roman"/>
          <w:b w:val="false"/>
          <w:i w:val="false"/>
          <w:color w:val="000000"/>
          <w:sz w:val="28"/>
        </w:rPr>
        <w:t>
      көлік инфрақұрылымын дамытуға – 2 257 107 мың теңге;</w:t>
      </w:r>
      <w:r>
        <w:br/>
      </w:r>
      <w:r>
        <w:rPr>
          <w:rFonts w:ascii="Times New Roman"/>
          <w:b w:val="false"/>
          <w:i w:val="false"/>
          <w:color w:val="000000"/>
          <w:sz w:val="28"/>
        </w:rPr>
        <w:t>
      спорт және туризм объектілерін дамытуға – 964 066 мың теңге;</w:t>
      </w:r>
      <w:r>
        <w:br/>
      </w:r>
      <w:r>
        <w:rPr>
          <w:rFonts w:ascii="Times New Roman"/>
          <w:b w:val="false"/>
          <w:i w:val="false"/>
          <w:color w:val="000000"/>
          <w:sz w:val="28"/>
        </w:rPr>
        <w:t>
      Балаларға қосымша білім беру – 13 000 мың теңге;</w:t>
      </w:r>
      <w:r>
        <w:br/>
      </w:r>
      <w:r>
        <w:rPr>
          <w:rFonts w:ascii="Times New Roman"/>
          <w:b w:val="false"/>
          <w:i w:val="false"/>
          <w:color w:val="000000"/>
          <w:sz w:val="28"/>
        </w:rPr>
        <w:t>
      Елдi мекендердiң санитариясын қамтамасыз ету – 313 038 мың теңге;</w:t>
      </w:r>
      <w:r>
        <w:br/>
      </w:r>
      <w:r>
        <w:rPr>
          <w:rFonts w:ascii="Times New Roman"/>
          <w:b w:val="false"/>
          <w:i w:val="false"/>
          <w:color w:val="000000"/>
          <w:sz w:val="28"/>
        </w:rPr>
        <w:t>
      Елдi мекендердi абаттандыру және көгалдандыру – 904 667 мың теңге;</w:t>
      </w:r>
      <w:r>
        <w:br/>
      </w:r>
      <w:r>
        <w:rPr>
          <w:rFonts w:ascii="Times New Roman"/>
          <w:b w:val="false"/>
          <w:i w:val="false"/>
          <w:color w:val="000000"/>
          <w:sz w:val="28"/>
        </w:rPr>
        <w:t>
      Заңды тұлғалардың жарғылық капиталын қалыптастыру немесе ұлғайту – 0 мың теңге;</w:t>
      </w:r>
      <w:r>
        <w:br/>
      </w:r>
      <w:r>
        <w:rPr>
          <w:rFonts w:ascii="Times New Roman"/>
          <w:b w:val="false"/>
          <w:i w:val="false"/>
          <w:color w:val="000000"/>
          <w:sz w:val="28"/>
        </w:rPr>
        <w:t>
      Елдi мекендерде жол қозғалысы қауiпсiздiгін қамтамасыз етуге – 13 000 мың теңге;</w:t>
      </w:r>
      <w:r>
        <w:br/>
      </w:r>
      <w:r>
        <w:rPr>
          <w:rFonts w:ascii="Times New Roman"/>
          <w:b w:val="false"/>
          <w:i w:val="false"/>
          <w:color w:val="000000"/>
          <w:sz w:val="28"/>
        </w:rPr>
        <w:t>
      Мектепке дейінгі білім беру мекемелеріне мемлекеттік тапсырысты жүзеге асыруға және күрделі жөндеуге – 70 001 мың теңге;</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 – 106 833 мың теңге;</w:t>
      </w:r>
      <w:r>
        <w:br/>
      </w:r>
      <w:r>
        <w:rPr>
          <w:rFonts w:ascii="Times New Roman"/>
          <w:b w:val="false"/>
          <w:i w:val="false"/>
          <w:color w:val="000000"/>
          <w:sz w:val="28"/>
        </w:rPr>
        <w:t>
      Әлеуметтік қамтамасыз ету мекемесінің материалдық-техникалық жабдықтауға – 2 661 мың теңге;</w:t>
      </w:r>
      <w:r>
        <w:br/>
      </w:r>
      <w:r>
        <w:rPr>
          <w:rFonts w:ascii="Times New Roman"/>
          <w:b w:val="false"/>
          <w:i w:val="false"/>
          <w:color w:val="000000"/>
          <w:sz w:val="28"/>
        </w:rPr>
        <w:t>
      Мемлекеттiк қажеттiлiктер үшiн жер учаскелерiн алып қою, соның iшiнде сатып алу жолымен алып қою және осыған байланысты жылжымайтын мүлiктi иелiктен шығаруға – 30 000 мың теңге;</w:t>
      </w:r>
      <w:r>
        <w:br/>
      </w:r>
      <w:r>
        <w:rPr>
          <w:rFonts w:ascii="Times New Roman"/>
          <w:b w:val="false"/>
          <w:i w:val="false"/>
          <w:color w:val="000000"/>
          <w:sz w:val="28"/>
        </w:rPr>
        <w:t>
      Мемлекеттік тұрғын үй қорының сақталуын ұйымдастыруға – 15 456 мың теңге;</w:t>
      </w:r>
      <w:r>
        <w:br/>
      </w:r>
      <w:r>
        <w:rPr>
          <w:rFonts w:ascii="Times New Roman"/>
          <w:b w:val="false"/>
          <w:i w:val="false"/>
          <w:color w:val="000000"/>
          <w:sz w:val="28"/>
        </w:rPr>
        <w:t>
      Азаматтардың жекелеген санаттарын тұрғын үймен қамтамасыз етуге – 2 884 мың теңге;</w:t>
      </w:r>
      <w:r>
        <w:br/>
      </w:r>
      <w:r>
        <w:rPr>
          <w:rFonts w:ascii="Times New Roman"/>
          <w:b w:val="false"/>
          <w:i w:val="false"/>
          <w:color w:val="000000"/>
          <w:sz w:val="28"/>
        </w:rPr>
        <w:t>
      Кондоминиум объектілеріне техникалық паспорттар дайындауға – 8 115 мың теңге;</w:t>
      </w:r>
      <w:r>
        <w:br/>
      </w:r>
      <w:r>
        <w:rPr>
          <w:rFonts w:ascii="Times New Roman"/>
          <w:b w:val="false"/>
          <w:i w:val="false"/>
          <w:color w:val="000000"/>
          <w:sz w:val="28"/>
        </w:rPr>
        <w:t>
      Елдi мекендердің көшелерiн жарықтандыруға – 136 767 мың теңге;</w:t>
      </w:r>
      <w:r>
        <w:br/>
      </w:r>
      <w:r>
        <w:rPr>
          <w:rFonts w:ascii="Times New Roman"/>
          <w:b w:val="false"/>
          <w:i w:val="false"/>
          <w:color w:val="000000"/>
          <w:sz w:val="28"/>
        </w:rPr>
        <w:t>
      Мәдениет объектілерін дамытуға – 22 000 мың теңге;</w:t>
      </w:r>
      <w:r>
        <w:br/>
      </w:r>
      <w:r>
        <w:rPr>
          <w:rFonts w:ascii="Times New Roman"/>
          <w:b w:val="false"/>
          <w:i w:val="false"/>
          <w:color w:val="000000"/>
          <w:sz w:val="28"/>
        </w:rPr>
        <w:t>
      Жылу-энергетикалық жүйені дамытуға – 56 000 мың теңге;</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 инфрақұрылымын дамытуға – 125 003,1 мың теңге;</w:t>
      </w:r>
      <w:r>
        <w:br/>
      </w:r>
      <w:r>
        <w:rPr>
          <w:rFonts w:ascii="Times New Roman"/>
          <w:b w:val="false"/>
          <w:i w:val="false"/>
          <w:color w:val="000000"/>
          <w:sz w:val="28"/>
        </w:rPr>
        <w:t>
      Ведомстволық бағыныстағы мемлекеттік мекемелерінің және ұйымдарының күрделі шығыстары – 573 960,9 мың теңге;</w:t>
      </w:r>
      <w:r>
        <w:br/>
      </w:r>
      <w:r>
        <w:rPr>
          <w:rFonts w:ascii="Times New Roman"/>
          <w:b w:val="false"/>
          <w:i w:val="false"/>
          <w:color w:val="000000"/>
          <w:sz w:val="28"/>
        </w:rPr>
        <w:t>
      Ауданның (облыстық маңызы бар қаланың) мемлекеттік білім беру мекемелеріне жұмыстағы жоғары көрсеткіштері үшін гранттарды табыс етуге – 4 650 мың теңге.</w:t>
      </w:r>
      <w:r>
        <w:br/>
      </w:r>
      <w:r>
        <w:rPr>
          <w:rFonts w:ascii="Times New Roman"/>
          <w:b w:val="false"/>
          <w:i w:val="false"/>
          <w:color w:val="000000"/>
          <w:sz w:val="28"/>
        </w:rPr>
        <w:t>
      Аталған трансферттер сомалары қала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өзгеріс енгізілді - Ақтөбе облысы Ақтөбе қалалық мәслихатының 2012.02.03 </w:t>
      </w:r>
      <w:r>
        <w:rPr>
          <w:rFonts w:ascii="Times New Roman"/>
          <w:b w:val="false"/>
          <w:i w:val="false"/>
          <w:color w:val="000000"/>
          <w:sz w:val="28"/>
        </w:rPr>
        <w:t>№ 12</w:t>
      </w:r>
      <w:r>
        <w:rPr>
          <w:rFonts w:ascii="Times New Roman"/>
          <w:b w:val="false"/>
          <w:i w:val="false"/>
          <w:color w:val="ff0000"/>
          <w:sz w:val="28"/>
        </w:rPr>
        <w:t xml:space="preserve">; 2012.04.25 </w:t>
      </w:r>
      <w:r>
        <w:rPr>
          <w:rFonts w:ascii="Times New Roman"/>
          <w:b w:val="false"/>
          <w:i w:val="false"/>
          <w:color w:val="000000"/>
          <w:sz w:val="28"/>
        </w:rPr>
        <w:t>№ 22</w:t>
      </w:r>
      <w:r>
        <w:rPr>
          <w:rFonts w:ascii="Times New Roman"/>
          <w:b w:val="false"/>
          <w:i w:val="false"/>
          <w:color w:val="ff0000"/>
          <w:sz w:val="28"/>
        </w:rPr>
        <w:t xml:space="preserve">; 2012.08.10 </w:t>
      </w:r>
      <w:r>
        <w:rPr>
          <w:rFonts w:ascii="Times New Roman"/>
          <w:b w:val="false"/>
          <w:i w:val="false"/>
          <w:color w:val="000000"/>
          <w:sz w:val="28"/>
        </w:rPr>
        <w:t>№ 48</w:t>
      </w:r>
      <w:r>
        <w:rPr>
          <w:rFonts w:ascii="Times New Roman"/>
          <w:b w:val="false"/>
          <w:i w:val="false"/>
          <w:color w:val="ff0000"/>
          <w:sz w:val="28"/>
        </w:rPr>
        <w:t xml:space="preserve">; 2012.10.27 </w:t>
      </w:r>
      <w:r>
        <w:rPr>
          <w:rFonts w:ascii="Times New Roman"/>
          <w:b w:val="false"/>
          <w:i w:val="false"/>
          <w:color w:val="000000"/>
          <w:sz w:val="28"/>
        </w:rPr>
        <w:t>№ 73</w:t>
      </w:r>
      <w:r>
        <w:rPr>
          <w:rFonts w:ascii="Times New Roman"/>
          <w:b w:val="false"/>
          <w:i w:val="false"/>
          <w:color w:val="ff0000"/>
          <w:sz w:val="28"/>
        </w:rPr>
        <w:t xml:space="preserve">; 2012.11.26 </w:t>
      </w:r>
      <w:r>
        <w:rPr>
          <w:rFonts w:ascii="Times New Roman"/>
          <w:b w:val="false"/>
          <w:i w:val="false"/>
          <w:color w:val="000000"/>
          <w:sz w:val="28"/>
        </w:rPr>
        <w:t>№ 92</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Ақтөбе қаласының жергілікті атқарушы органының 2012 жылға арналған резерві 46 221,9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9 тармаққа өзгеріс енгізілді - Ақтөбе облысы Ақтөбе қалалық мәслихатының 2012.08.10 </w:t>
      </w:r>
      <w:r>
        <w:rPr>
          <w:rFonts w:ascii="Times New Roman"/>
          <w:b w:val="false"/>
          <w:i w:val="false"/>
          <w:color w:val="000000"/>
          <w:sz w:val="28"/>
        </w:rPr>
        <w:t>№ 48</w:t>
      </w:r>
      <w:r>
        <w:rPr>
          <w:rFonts w:ascii="Times New Roman"/>
          <w:b w:val="false"/>
          <w:i w:val="false"/>
          <w:color w:val="ff0000"/>
          <w:sz w:val="28"/>
        </w:rPr>
        <w:t xml:space="preserve">; 2012.10.27 </w:t>
      </w:r>
      <w:r>
        <w:rPr>
          <w:rFonts w:ascii="Times New Roman"/>
          <w:b w:val="false"/>
          <w:i w:val="false"/>
          <w:color w:val="000000"/>
          <w:sz w:val="28"/>
        </w:rPr>
        <w:t>№ 73</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2012 жылға арналған Ақтөбе қаласының бюджетін атқару процесінде секвестрлеуге жатпайтын қалалық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2012 жылдың 1 қаңтарынан бастап қолданысқа енгізіледі.</w:t>
      </w:r>
    </w:p>
    <w:bookmarkEnd w:id="1"/>
    <w:p>
      <w:pPr>
        <w:spacing w:after="0"/>
        <w:ind w:left="0"/>
        <w:jc w:val="both"/>
      </w:pPr>
      <w:r>
        <w:rPr>
          <w:rFonts w:ascii="Times New Roman"/>
          <w:b w:val="false"/>
          <w:i/>
          <w:color w:val="000000"/>
          <w:sz w:val="28"/>
        </w:rPr>
        <w:t>      Ақтөбе қалалық мәслихатының          Ақтөбе қалалық</w:t>
      </w:r>
      <w:r>
        <w:br/>
      </w:r>
      <w:r>
        <w:rPr>
          <w:rFonts w:ascii="Times New Roman"/>
          <w:b w:val="false"/>
          <w:i w:val="false"/>
          <w:color w:val="000000"/>
          <w:sz w:val="28"/>
        </w:rPr>
        <w:t>
</w:t>
      </w:r>
      <w:r>
        <w:rPr>
          <w:rFonts w:ascii="Times New Roman"/>
          <w:b w:val="false"/>
          <w:i/>
          <w:color w:val="000000"/>
          <w:sz w:val="28"/>
        </w:rPr>
        <w:t>            сессия төрағасы             мәслихатының хатшысы</w:t>
      </w:r>
    </w:p>
    <w:p>
      <w:pPr>
        <w:spacing w:after="0"/>
        <w:ind w:left="0"/>
        <w:jc w:val="both"/>
      </w:pPr>
      <w:r>
        <w:rPr>
          <w:rFonts w:ascii="Times New Roman"/>
          <w:b w:val="false"/>
          <w:i/>
          <w:color w:val="000000"/>
          <w:sz w:val="28"/>
        </w:rPr>
        <w:t>             А. Айтжанов                   С. Шынтасова</w:t>
      </w:r>
    </w:p>
    <w:bookmarkStart w:name="z25" w:id="2"/>
    <w:p>
      <w:pPr>
        <w:spacing w:after="0"/>
        <w:ind w:left="0"/>
        <w:jc w:val="both"/>
      </w:pPr>
      <w:r>
        <w:rPr>
          <w:rFonts w:ascii="Times New Roman"/>
          <w:b w:val="false"/>
          <w:i w:val="false"/>
          <w:color w:val="000000"/>
          <w:sz w:val="28"/>
        </w:rPr>
        <w:t>
Ақтөбе қалалық мәслихатының</w:t>
      </w:r>
      <w:r>
        <w:br/>
      </w:r>
      <w:r>
        <w:rPr>
          <w:rFonts w:ascii="Times New Roman"/>
          <w:b w:val="false"/>
          <w:i w:val="false"/>
          <w:color w:val="000000"/>
          <w:sz w:val="28"/>
        </w:rPr>
        <w:t>
кезекті отыз жетінші сессиясының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415 шешіміне 1 қосымша</w:t>
      </w:r>
    </w:p>
    <w:bookmarkEnd w:id="2"/>
    <w:p>
      <w:pPr>
        <w:spacing w:after="0"/>
        <w:ind w:left="0"/>
        <w:jc w:val="left"/>
      </w:pPr>
      <w:r>
        <w:rPr>
          <w:rFonts w:ascii="Times New Roman"/>
          <w:b/>
          <w:i w:val="false"/>
          <w:color w:val="000000"/>
        </w:rPr>
        <w:t xml:space="preserve"> 2012 жылға арналған Ақтөбе қаласының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Ақтөбе қалалық мәслихатының 2012.11.26 </w:t>
      </w:r>
      <w:r>
        <w:rPr>
          <w:rFonts w:ascii="Times New Roman"/>
          <w:b w:val="false"/>
          <w:i w:val="false"/>
          <w:color w:val="ff0000"/>
          <w:sz w:val="28"/>
        </w:rPr>
        <w:t>№ 92</w:t>
      </w:r>
      <w:r>
        <w:rPr>
          <w:rFonts w:ascii="Times New Roman"/>
          <w:b w:val="false"/>
          <w:i w:val="false"/>
          <w:color w:val="ff0000"/>
          <w:sz w:val="28"/>
        </w:rPr>
        <w:t xml:space="preserve"> (2012.01.01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564"/>
        <w:gridCol w:w="606"/>
        <w:gridCol w:w="7738"/>
        <w:gridCol w:w="28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Мөлшері (мың теңге)
</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 атаулары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40074465,9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13735906,0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4746388,0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4746388,0</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2002572,0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2002572,0</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3761910,0</w:t>
            </w:r>
          </w:p>
        </w:tc>
      </w:tr>
      <w:tr>
        <w:trPr>
          <w:trHeight w:val="2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2240000,0</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432610,0</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1087000,0</w:t>
            </w: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2923065,0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2252000,0</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390065,0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121000,0</w:t>
            </w:r>
          </w:p>
        </w:tc>
      </w:tr>
      <w:tr>
        <w:trPr>
          <w:trHeight w:val="11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301971,0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301971,0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82127,0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26720,0</w:t>
            </w:r>
          </w:p>
        </w:tc>
      </w:tr>
      <w:tr>
        <w:trPr>
          <w:trHeight w:val="1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26720,0</w:t>
            </w:r>
          </w:p>
        </w:tc>
      </w:tr>
      <w:tr>
        <w:trPr>
          <w:trHeight w:val="13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13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43407,0</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43407,0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1702 000,0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1 300 000,0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402 000,0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402 000,0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24554432,9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24554432,9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24554432,9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98"/>
        <w:gridCol w:w="741"/>
        <w:gridCol w:w="698"/>
        <w:gridCol w:w="6626"/>
        <w:gridCol w:w="290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15" w:hRule="atLeast"/>
        </w:trPr>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44961603,8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456887,8</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341084,8</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63748,0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277336,8</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257659,2</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19677,6</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47368,0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47368,0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3144,0</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68435,0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68435,0</w:t>
            </w:r>
          </w:p>
        </w:tc>
      </w:tr>
      <w:tr>
        <w:trPr>
          <w:trHeight w:val="18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66573,0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1743,4</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1743,4</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w:t>
            </w:r>
          </w:p>
        </w:tc>
      </w:tr>
      <w:tr>
        <w:trPr>
          <w:trHeight w:val="15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1142,9</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163042,7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163042,7</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163042,7</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163042,7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13212028,6</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2190157,0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2190157,0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2171579,0</w:t>
            </w:r>
          </w:p>
        </w:tc>
      </w:tr>
      <w:tr>
        <w:trPr>
          <w:trHeight w:val="3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18578,0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7408734,0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7408734,0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6759452,0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497519,0</w:t>
            </w:r>
          </w:p>
        </w:tc>
      </w:tr>
      <w:tr>
        <w:trPr>
          <w:trHeight w:val="15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4436,0</w:t>
            </w:r>
          </w:p>
        </w:tc>
      </w:tr>
      <w:tr>
        <w:trPr>
          <w:trHeight w:val="28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147327,0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3613137,6</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1032712,6</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38836,8</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44410,0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18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90730,0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мекемелеріне жұмыстағы жоғары көрсеткіштері үшін гранттарды табыс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бюдеттен берілетін трансферттер есебінен үйде оқытылатын мүгедек балаларды жабдықпен, бағдарламалық қамтыммен қамтамасыз ету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Ведомствалық бағыныстағы мемлекеттік мекемелерінің және ұйымдардың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816956,9</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2580425,0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2580425,0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1421749,1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1349395,1</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1349395,1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215898,0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115412,0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746271,1</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7020,0</w:t>
            </w:r>
          </w:p>
        </w:tc>
      </w:tr>
      <w:tr>
        <w:trPr>
          <w:trHeight w:val="15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38216,0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97275,0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53100,0</w:t>
            </w:r>
          </w:p>
        </w:tc>
      </w:tr>
      <w:tr>
        <w:trPr>
          <w:trHeight w:val="15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41216,0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28444,0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72354,0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72354,0</w:t>
            </w:r>
          </w:p>
        </w:tc>
      </w:tr>
      <w:tr>
        <w:trPr>
          <w:trHeight w:val="14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59584,0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19095023,9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15663300,1</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86495,1</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шығару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40563,1</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15544786,5</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4366761,0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4645785,5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6148000,0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78400,0</w:t>
            </w:r>
          </w:p>
        </w:tc>
      </w:tr>
      <w:tr>
        <w:trPr>
          <w:trHeight w:val="13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301840,0</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32018,5</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21699,0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956037,6</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289243,7</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120910,7</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қаланың)коммуналдық меншігіндегі жылу жүйелерін қолдануды ұйымдастыру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162000,0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666793,9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449613,0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217180,9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2475686,2</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2069156,2</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416722,0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650333,0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15815,0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986286,2</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406530,0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406530,0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1692432,0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451108,0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429108,0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429108,0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1083782,0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119716,0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87584,0</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32132,0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964066,0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964066,0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73577,6</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54041,6</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50214,6</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19536,0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8211,0</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83964,4</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38889,4</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17921,6</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20459,4</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26790,0</w:t>
            </w:r>
          </w:p>
        </w:tc>
      </w:tr>
      <w:tr>
        <w:trPr>
          <w:trHeight w:val="12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17992,0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18285,0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2056000,0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2056000,0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2056000,0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2056000,0</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127026,6</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81994,6</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39224,6</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14847,3</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32498,0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32498,0</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27572,0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66439,3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66439,3</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43850,5</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43299,0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22588,8</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21135,0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құрылысы даму аумағын және елді мекендердің бас жоспарлары схемаларын әзірлеу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5458519,0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4600589,0</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4600589,0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2261934,0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2338655,0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857930,0</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857930,0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857930,0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1157698,1</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28257,0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28257,0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20107,0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1129441,1</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1020319,1</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59116,0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796567,0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164018,1</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46221,9</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46221,9</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62900,1</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62900,1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50148,3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50148,3</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50148,3</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5833,4</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44314,9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Кондоминиум объектілерінің жалпы мүлкін жөндеу жүргізуге арналған бюджеттік кредиттер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107000,0</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-5244137,9</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5244137,9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6398000,0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6398000,0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6398000,0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6398000,0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1300001,1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1300001,1</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1300001,1</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1300000,0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146139,0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146139,0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146139,0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146139,0</w:t>
            </w:r>
          </w:p>
        </w:tc>
      </w:tr>
    </w:tbl>
    <w:bookmarkStart w:name="z26" w:id="3"/>
    <w:p>
      <w:pPr>
        <w:spacing w:after="0"/>
        <w:ind w:left="0"/>
        <w:jc w:val="both"/>
      </w:pPr>
      <w:r>
        <w:rPr>
          <w:rFonts w:ascii="Times New Roman"/>
          <w:b w:val="false"/>
          <w:i w:val="false"/>
          <w:color w:val="000000"/>
          <w:sz w:val="28"/>
        </w:rPr>
        <w:t>
Ақтөбе қалалық мәслихатының</w:t>
      </w:r>
      <w:r>
        <w:br/>
      </w:r>
      <w:r>
        <w:rPr>
          <w:rFonts w:ascii="Times New Roman"/>
          <w:b w:val="false"/>
          <w:i w:val="false"/>
          <w:color w:val="000000"/>
          <w:sz w:val="28"/>
        </w:rPr>
        <w:t>
кезекті отыз жетінші сессиясының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415 шешіміне 2 қосымша</w:t>
      </w:r>
    </w:p>
    <w:bookmarkEnd w:id="3"/>
    <w:p>
      <w:pPr>
        <w:spacing w:after="0"/>
        <w:ind w:left="0"/>
        <w:jc w:val="left"/>
      </w:pPr>
      <w:r>
        <w:rPr>
          <w:rFonts w:ascii="Times New Roman"/>
          <w:b/>
          <w:i w:val="false"/>
          <w:color w:val="000000"/>
        </w:rPr>
        <w:t xml:space="preserve"> 2013 жылға арналған Ақтөбе қаласының бюджеті</w:t>
      </w:r>
    </w:p>
    <w:p>
      <w:pPr>
        <w:spacing w:after="0"/>
        <w:ind w:left="0"/>
        <w:jc w:val="both"/>
      </w:pPr>
      <w:r>
        <w:rPr>
          <w:rFonts w:ascii="Times New Roman"/>
          <w:b w:val="false"/>
          <w:i w:val="false"/>
          <w:color w:val="ff0000"/>
          <w:sz w:val="28"/>
        </w:rPr>
        <w:t xml:space="preserve">      Ескерту. 2 қосымша жаңа редакцияда - Ақтөбе облысы Ақтөбе қалалық мәслихатының 2012.04.25 </w:t>
      </w:r>
      <w:r>
        <w:rPr>
          <w:rFonts w:ascii="Times New Roman"/>
          <w:b w:val="false"/>
          <w:i w:val="false"/>
          <w:color w:val="ff0000"/>
          <w:sz w:val="28"/>
        </w:rPr>
        <w:t>№ 22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628"/>
        <w:gridCol w:w="628"/>
        <w:gridCol w:w="7964"/>
        <w:gridCol w:w="25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Мөлшері (мың теңге)
</w:t>
            </w: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 атаулары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КІРІСТЕР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21533433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ТҮСІМДЕР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14011827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4102612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4102612</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1948960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1948960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3551841
</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2079605</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429835</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1040051</w:t>
            </w:r>
          </w:p>
        </w:tc>
      </w:tr>
      <w:tr>
        <w:trPr>
          <w:trHeight w:val="2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4043427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3417930</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310698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120752</w:t>
            </w:r>
          </w:p>
        </w:tc>
      </w:tr>
      <w:tr>
        <w:trPr>
          <w:trHeight w:val="11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364987
</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364987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ЕМЕС ТҮСІМДЕР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185046
</w:t>
            </w:r>
          </w:p>
        </w:tc>
      </w:tr>
      <w:tr>
        <w:trPr>
          <w:trHeight w:val="1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меншіктен түсетін кірістер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19215
</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13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57781
</w:t>
            </w:r>
          </w:p>
        </w:tc>
      </w:tr>
      <w:tr>
        <w:trPr>
          <w:trHeight w:val="13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108050
</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108050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620999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470999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470999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және материалдық емес активтерді сату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150000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ТРАНСФЕРТТЕРДІҢ ТҮСІМДЕРІ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7186560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7186560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614"/>
        <w:gridCol w:w="828"/>
        <w:gridCol w:w="742"/>
        <w:gridCol w:w="6916"/>
        <w:gridCol w:w="256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тыс.тенге
</w:t>
            </w:r>
          </w:p>
        </w:tc>
      </w:tr>
      <w:tr>
        <w:trPr>
          <w:trHeight w:val="315"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15" w:hRule="atLeast"/>
        </w:trPr>
        <w:tc>
          <w:tcPr>
            <w:tcW w:w="0" w:type="auto"/>
            <w:vMerge/>
            <w:tcBorders>
              <w:top w:val="nil"/>
              <w:left w:val="single" w:color="cfcfcf" w:sz="5"/>
              <w:bottom w:val="single" w:color="cfcfcf" w:sz="5"/>
              <w:right w:val="single" w:color="cfcfcf" w:sz="5"/>
            </w:tcBorders>
          </w:tcP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23129433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414533
</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өкiлдiк, атқарушы және басқа органдар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306866
</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32074
</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31391</w:t>
            </w:r>
          </w:p>
        </w:tc>
      </w:tr>
      <w:tr>
        <w:trPr>
          <w:trHeight w:val="3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274792
</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272670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24748
</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24748
</w:t>
            </w:r>
          </w:p>
        </w:tc>
      </w:tr>
      <w:tr>
        <w:trPr>
          <w:trHeight w:val="3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21383</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өзге де мемлекеттiк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82919
</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82919
</w:t>
            </w:r>
          </w:p>
        </w:tc>
      </w:tr>
      <w:tr>
        <w:trPr>
          <w:trHeight w:val="18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80249</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8350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мұқтаждықтар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3936
</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3936
</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4414
</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4414
</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r>
      <w:tr>
        <w:trPr>
          <w:trHeight w:val="15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166281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166281
</w:t>
            </w:r>
          </w:p>
        </w:tc>
      </w:tr>
      <w:tr>
        <w:trPr>
          <w:trHeight w:val="12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166281
</w:t>
            </w:r>
          </w:p>
        </w:tc>
      </w:tr>
      <w:tr>
        <w:trPr>
          <w:trHeight w:val="60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166281</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10205654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тәрбиелеу және оқыту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1971919
</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1971919
</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1954754</w:t>
            </w:r>
          </w:p>
        </w:tc>
      </w:tr>
      <w:tr>
        <w:trPr>
          <w:trHeight w:val="12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17165</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7499950
</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7499950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6725794</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498973</w:t>
            </w:r>
          </w:p>
        </w:tc>
      </w:tr>
      <w:tr>
        <w:trPr>
          <w:trHeight w:val="14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126443</w:t>
            </w:r>
          </w:p>
        </w:tc>
      </w:tr>
      <w:tr>
        <w:trPr>
          <w:trHeight w:val="12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148740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733785
</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233785
</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37946</w:t>
            </w:r>
          </w:p>
        </w:tc>
      </w:tr>
      <w:tr>
        <w:trPr>
          <w:trHeight w:val="12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47518</w:t>
            </w:r>
          </w:p>
        </w:tc>
      </w:tr>
      <w:tr>
        <w:trPr>
          <w:trHeight w:val="7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29174</w:t>
            </w:r>
          </w:p>
        </w:tc>
      </w:tr>
      <w:tr>
        <w:trPr>
          <w:trHeight w:val="16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115982</w:t>
            </w:r>
          </w:p>
        </w:tc>
      </w:tr>
      <w:tr>
        <w:trPr>
          <w:trHeight w:val="12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бюдеттен берілетін трансферттер есебінен үйде оқытылатын мүгедек балаларды жабдықпен, бағдарламалық қамтыммен қамтамасыз ету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500000
</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1067130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1005669
</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1005669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49987</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641619</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w:t>
            </w:r>
          </w:p>
        </w:tc>
      </w:tr>
      <w:tr>
        <w:trPr>
          <w:trHeight w:val="13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ордендерімен марапатталған, «Халық Қаһарманы» атағын және республиканың құрметті атақтарын алған азаматтарды әулеуметтік қолдау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40862</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100178</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64195</w:t>
            </w:r>
          </w:p>
        </w:tc>
      </w:tr>
      <w:tr>
        <w:trPr>
          <w:trHeight w:val="15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44101</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61461
</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61461
</w:t>
            </w:r>
          </w:p>
        </w:tc>
      </w:tr>
      <w:tr>
        <w:trPr>
          <w:trHeight w:val="14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57624</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5062455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3736629
</w:t>
            </w:r>
          </w:p>
        </w:tc>
      </w:tr>
      <w:tr>
        <w:trPr>
          <w:trHeight w:val="12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20877
</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17702</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3679800
</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508800</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1575000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1596000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479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инспекциясы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35952
</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25428</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397325
</w:t>
            </w:r>
          </w:p>
        </w:tc>
      </w:tr>
      <w:tr>
        <w:trPr>
          <w:trHeight w:val="12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19510
</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19166</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377815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227815</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абаттандыру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928501
</w:t>
            </w:r>
          </w:p>
        </w:tc>
      </w:tr>
      <w:tr>
        <w:trPr>
          <w:trHeight w:val="3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896052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191937</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386802</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17021</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300292</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32449
</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32449</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894792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647053
</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447053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447053</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200000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109124
</w:t>
            </w:r>
          </w:p>
        </w:tc>
      </w:tr>
      <w:tr>
        <w:trPr>
          <w:trHeight w:val="60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109124
</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86226</w:t>
            </w:r>
          </w:p>
        </w:tc>
      </w:tr>
      <w:tr>
        <w:trPr>
          <w:trHeight w:val="11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22898</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кеңістік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82580
</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61430
</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56693</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21150
</w:t>
            </w:r>
          </w:p>
        </w:tc>
      </w:tr>
      <w:tr>
        <w:trPr>
          <w:trHeight w:val="5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w:t>
            </w:r>
          </w:p>
        </w:tc>
      </w:tr>
      <w:tr>
        <w:trPr>
          <w:trHeight w:val="3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кеңістікті ұйымдастыру жөніндегі өзге де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56035
</w:t>
            </w:r>
          </w:p>
        </w:tc>
      </w:tr>
      <w:tr>
        <w:trPr>
          <w:trHeight w:val="4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16953
</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16353</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27251
</w:t>
            </w:r>
          </w:p>
        </w:tc>
      </w:tr>
      <w:tr>
        <w:trPr>
          <w:trHeight w:val="13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17378</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11831
</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w:t>
            </w:r>
          </w:p>
        </w:tc>
      </w:tr>
      <w:tr>
        <w:trPr>
          <w:trHeight w:val="3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Отын-энергетикалық кешенi және жер қойнауын пайдалану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2130019
</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 саласындағы өзге де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2130019
</w:t>
            </w:r>
          </w:p>
        </w:tc>
      </w:tr>
      <w:tr>
        <w:trPr>
          <w:trHeight w:val="6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2130019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2130019</w:t>
            </w:r>
          </w:p>
        </w:tc>
      </w:tr>
      <w:tr>
        <w:trPr>
          <w:trHeight w:val="12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80341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40709
</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40709
</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27098
</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27098
</w:t>
            </w:r>
          </w:p>
        </w:tc>
      </w:tr>
      <w:tr>
        <w:trPr>
          <w:trHeight w:val="12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26835</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12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12534
</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12534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106008
</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106008
</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26278
</w:t>
            </w:r>
          </w:p>
        </w:tc>
      </w:tr>
      <w:tr>
        <w:trPr>
          <w:trHeight w:val="7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25754</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79730
</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20180</w:t>
            </w:r>
          </w:p>
        </w:tc>
      </w:tr>
      <w:tr>
        <w:trPr>
          <w:trHeight w:val="8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құрылысы даму аумағын және елді мекендердің бас жоспарлары схемаларын әзірлеу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2541826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1623841
</w:t>
            </w:r>
          </w:p>
        </w:tc>
      </w:tr>
      <w:tr>
        <w:trPr>
          <w:trHeight w:val="10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1623841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1137112</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486729</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917985
</w:t>
            </w:r>
          </w:p>
        </w:tc>
      </w:tr>
      <w:tr>
        <w:trPr>
          <w:trHeight w:val="10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917985
</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917985</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452044
</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29503
</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29503
</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422541
</w:t>
            </w:r>
          </w:p>
        </w:tc>
      </w:tr>
      <w:tr>
        <w:trPr>
          <w:trHeight w:val="10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58317
</w:t>
            </w:r>
          </w:p>
        </w:tc>
      </w:tr>
      <w:tr>
        <w:trPr>
          <w:trHeight w:val="9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57656</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364224
</w:t>
            </w:r>
          </w:p>
        </w:tc>
      </w:tr>
      <w:tr>
        <w:trPr>
          <w:trHeight w:val="11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77287</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286937</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несиелеу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Қаржылық активтермен операциялар бойынша сальдо</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активтерді сатып алу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5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(профицит)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-1596000
</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(профицитті пайдалану)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1596000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1596000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ішкі қарыздар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1596000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 келісім-шарттары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1596000
</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1596000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470999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470999
</w:t>
            </w:r>
          </w:p>
        </w:tc>
      </w:tr>
      <w:tr>
        <w:trPr>
          <w:trHeight w:val="5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470999
</w:t>
            </w:r>
          </w:p>
        </w:tc>
      </w:tr>
      <w:tr>
        <w:trPr>
          <w:trHeight w:val="4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470999</w:t>
            </w:r>
          </w:p>
        </w:tc>
      </w:tr>
    </w:tbl>
    <w:bookmarkStart w:name="z27" w:id="4"/>
    <w:p>
      <w:pPr>
        <w:spacing w:after="0"/>
        <w:ind w:left="0"/>
        <w:jc w:val="both"/>
      </w:pPr>
      <w:r>
        <w:rPr>
          <w:rFonts w:ascii="Times New Roman"/>
          <w:b w:val="false"/>
          <w:i w:val="false"/>
          <w:color w:val="000000"/>
          <w:sz w:val="28"/>
        </w:rPr>
        <w:t>
Ақтөбе қалалық мәслихатының</w:t>
      </w:r>
      <w:r>
        <w:br/>
      </w:r>
      <w:r>
        <w:rPr>
          <w:rFonts w:ascii="Times New Roman"/>
          <w:b w:val="false"/>
          <w:i w:val="false"/>
          <w:color w:val="000000"/>
          <w:sz w:val="28"/>
        </w:rPr>
        <w:t>
кезекті отыз жетінші сессиясының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415 шешіміне 3 қосымша</w:t>
      </w:r>
    </w:p>
    <w:bookmarkEnd w:id="4"/>
    <w:p>
      <w:pPr>
        <w:spacing w:after="0"/>
        <w:ind w:left="0"/>
        <w:jc w:val="left"/>
      </w:pPr>
      <w:r>
        <w:rPr>
          <w:rFonts w:ascii="Times New Roman"/>
          <w:b/>
          <w:i w:val="false"/>
          <w:color w:val="000000"/>
        </w:rPr>
        <w:t xml:space="preserve"> 2014 жылға арналған Ақтөбе қаласының бюджеті</w:t>
      </w:r>
    </w:p>
    <w:p>
      <w:pPr>
        <w:spacing w:after="0"/>
        <w:ind w:left="0"/>
        <w:jc w:val="both"/>
      </w:pPr>
      <w:r>
        <w:rPr>
          <w:rFonts w:ascii="Times New Roman"/>
          <w:b w:val="false"/>
          <w:i w:val="false"/>
          <w:color w:val="ff0000"/>
          <w:sz w:val="28"/>
        </w:rPr>
        <w:t xml:space="preserve">      Ескерту. 3 қосымша жаңа редакцияда - Ақтөбе облысы Ақтөбе қалалық мәслихатының 2012.04.25 </w:t>
      </w:r>
      <w:r>
        <w:rPr>
          <w:rFonts w:ascii="Times New Roman"/>
          <w:b w:val="false"/>
          <w:i w:val="false"/>
          <w:color w:val="ff0000"/>
          <w:sz w:val="28"/>
        </w:rPr>
        <w:t>№ 22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692"/>
        <w:gridCol w:w="480"/>
        <w:gridCol w:w="8112"/>
        <w:gridCol w:w="25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Мөлшері (мың теңге)
</w:t>
            </w: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 атаулары</w:t>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КІРІСТЕР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21343538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ТҮСІМДЕР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14513857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4914700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4914700</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2437600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2437600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3878250
</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2114200</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459150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1302500</w:t>
            </w:r>
          </w:p>
        </w:tc>
      </w:tr>
      <w:tr>
        <w:trPr>
          <w:trHeight w:val="2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2892747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2238487</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351960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126500</w:t>
            </w:r>
          </w:p>
        </w:tc>
      </w:tr>
      <w:tr>
        <w:trPr>
          <w:trHeight w:val="11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390560
</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390560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ЕМЕС ТҮСІМДЕР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140800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меншіктен түсетін кірістер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29000
</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13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15700
</w:t>
            </w:r>
          </w:p>
        </w:tc>
      </w:tr>
      <w:tr>
        <w:trPr>
          <w:trHeight w:val="13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96100
</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140945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және материалдық емес активтерді сату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140945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140945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ТРАНСФЕРТТЕРДІҢ ТҮСІМДЕРІ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6547936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6547936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6547936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656"/>
        <w:gridCol w:w="785"/>
        <w:gridCol w:w="699"/>
        <w:gridCol w:w="7089"/>
        <w:gridCol w:w="248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тыс.тенге
</w:t>
            </w:r>
          </w:p>
        </w:tc>
      </w:tr>
      <w:tr>
        <w:trPr>
          <w:trHeight w:val="31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15" w:hRule="atLeast"/>
        </w:trPr>
        <w:tc>
          <w:tcPr>
            <w:tcW w:w="0" w:type="auto"/>
            <w:vMerge/>
            <w:tcBorders>
              <w:top w:val="nil"/>
              <w:left w:val="single" w:color="cfcfcf" w:sz="5"/>
              <w:bottom w:val="single" w:color="cfcfcf" w:sz="5"/>
              <w:right w:val="single" w:color="cfcfcf" w:sz="5"/>
            </w:tcBorders>
          </w:tcP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21343538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428473
</w:t>
            </w:r>
          </w:p>
        </w:tc>
      </w:tr>
      <w:tr>
        <w:trPr>
          <w:trHeight w:val="8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өкiлдiк, атқарушы және басқа органдар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316574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32239
</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32156</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284335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282065</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26482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26482
</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22881</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өзге де мемлекеттiк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85417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85417
</w:t>
            </w:r>
          </w:p>
        </w:tc>
      </w:tr>
      <w:tr>
        <w:trPr>
          <w:trHeight w:val="16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82558</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8933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мұқтаждықтар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4211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4211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4722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4722
</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13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177921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177921
</w:t>
            </w:r>
          </w:p>
        </w:tc>
      </w:tr>
      <w:tr>
        <w:trPr>
          <w:trHeight w:val="12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177921
</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177921</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11668458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тәрбиелеу және оқыту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1990436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1990436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1973271</w:t>
            </w:r>
          </w:p>
        </w:tc>
      </w:tr>
      <w:tr>
        <w:trPr>
          <w:trHeight w:val="10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17165</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7837198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7837198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6814296</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500283</w:t>
            </w:r>
          </w:p>
        </w:tc>
      </w:tr>
      <w:tr>
        <w:trPr>
          <w:trHeight w:val="14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373879</w:t>
            </w:r>
          </w:p>
        </w:tc>
      </w:tr>
      <w:tr>
        <w:trPr>
          <w:trHeight w:val="11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148740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1840824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122882
</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38907</w:t>
            </w:r>
          </w:p>
        </w:tc>
      </w:tr>
      <w:tr>
        <w:trPr>
          <w:trHeight w:val="10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50844</w:t>
            </w:r>
          </w:p>
        </w:tc>
      </w:tr>
      <w:tr>
        <w:trPr>
          <w:trHeight w:val="7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29966</w:t>
            </w:r>
          </w:p>
        </w:tc>
      </w:tr>
      <w:tr>
        <w:trPr>
          <w:trHeight w:val="12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бюдеттен берілетін трансферттер есебінен үйде оқытылатын мүгедек балаларды жабдықпен, бағдарламалық қамтыммен қамтамасыз ету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1717942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1717942</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1124383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1061980
</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1061980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48086</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45674</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686532</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r>
      <w:tr>
        <w:trPr>
          <w:trHeight w:val="12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ордендерімен марапатталған, «Халық Қаһарманы» атағын және республиканың құрметті атақтарын алған азаматтарды әулеуметтік қолдау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42642</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101998</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68688</w:t>
            </w:r>
          </w:p>
        </w:tc>
      </w:tr>
      <w:tr>
        <w:trPr>
          <w:trHeight w:val="13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47188</w:t>
            </w:r>
          </w:p>
        </w:tc>
      </w:tr>
      <w:tr>
        <w:trPr>
          <w:trHeight w:val="8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62403
</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62403
</w:t>
            </w:r>
          </w:p>
        </w:tc>
      </w:tr>
      <w:tr>
        <w:trPr>
          <w:trHeight w:val="13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57719</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3964972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1999606
</w:t>
            </w:r>
          </w:p>
        </w:tc>
      </w:tr>
      <w:tr>
        <w:trPr>
          <w:trHeight w:val="11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22338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18941</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7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1938800
</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888800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479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инспекциясы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38468
</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27208</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1006591
</w:t>
            </w:r>
          </w:p>
        </w:tc>
      </w:tr>
      <w:tr>
        <w:trPr>
          <w:trHeight w:val="10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20876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20508</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985715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985715</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абаттандыру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958775
</w:t>
            </w:r>
          </w:p>
        </w:tc>
      </w:tr>
      <w:tr>
        <w:trPr>
          <w:trHeight w:val="10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958775
</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205371</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413879</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18213</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321312</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1028947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769886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469886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469886</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300000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114924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114924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90423</w:t>
            </w:r>
          </w:p>
        </w:tc>
      </w:tr>
      <w:tr>
        <w:trPr>
          <w:trHeight w:val="11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24501</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кеңістік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86419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63789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w:t>
            </w:r>
          </w:p>
        </w:tc>
      </w:tr>
      <w:tr>
        <w:trPr>
          <w:trHeight w:val="5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22630
</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13151</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кеңістікті ұйымдастыру жөніндегі өзге де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57718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17281
</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16661</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28350
</w:t>
            </w:r>
          </w:p>
        </w:tc>
      </w:tr>
      <w:tr>
        <w:trPr>
          <w:trHeight w:val="13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12087
</w:t>
            </w:r>
          </w:p>
        </w:tc>
      </w:tr>
      <w:tr>
        <w:trPr>
          <w:trHeight w:val="7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11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89678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42687
</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42687
</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19619</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17174</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34457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34457
</w:t>
            </w:r>
          </w:p>
        </w:tc>
      </w:tr>
      <w:tr>
        <w:trPr>
          <w:trHeight w:val="11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27552</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12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12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12534
</w:t>
            </w:r>
          </w:p>
        </w:tc>
      </w:tr>
      <w:tr>
        <w:trPr>
          <w:trHeight w:val="8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12534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111383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111383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26952
</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26391</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84431
</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20762</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құрылысы даму аумағын және елді мекендердің бас жоспарлары схемаларын әзірлеу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62969</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2253044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1270800
</w:t>
            </w:r>
          </w:p>
        </w:tc>
      </w:tr>
      <w:tr>
        <w:trPr>
          <w:trHeight w:val="10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1270800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520800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982244
</w:t>
            </w:r>
          </w:p>
        </w:tc>
      </w:tr>
      <w:tr>
        <w:trPr>
          <w:trHeight w:val="9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982244
</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982244</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487346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30607
</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30607
</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19433</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10487</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456739
</w:t>
            </w:r>
          </w:p>
        </w:tc>
      </w:tr>
      <w:tr>
        <w:trPr>
          <w:trHeight w:val="10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60371
</w:t>
            </w:r>
          </w:p>
        </w:tc>
      </w:tr>
      <w:tr>
        <w:trPr>
          <w:trHeight w:val="12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59664</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396368
</w:t>
            </w:r>
          </w:p>
        </w:tc>
      </w:tr>
      <w:tr>
        <w:trPr>
          <w:trHeight w:val="12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100457</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295911</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Қаржылық активтермен операциялар бойынша сальдо</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активтерді сатып алу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18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(профицит)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(профицитті пайдалану)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ішкі қарыздар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 келісім-шарттары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4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8" w:id="5"/>
    <w:p>
      <w:pPr>
        <w:spacing w:after="0"/>
        <w:ind w:left="0"/>
        <w:jc w:val="both"/>
      </w:pPr>
      <w:r>
        <w:rPr>
          <w:rFonts w:ascii="Times New Roman"/>
          <w:b w:val="false"/>
          <w:i w:val="false"/>
          <w:color w:val="000000"/>
          <w:sz w:val="28"/>
        </w:rPr>
        <w:t>
Ақтөбе қалалық мәслихатының</w:t>
      </w:r>
      <w:r>
        <w:br/>
      </w:r>
      <w:r>
        <w:rPr>
          <w:rFonts w:ascii="Times New Roman"/>
          <w:b w:val="false"/>
          <w:i w:val="false"/>
          <w:color w:val="000000"/>
          <w:sz w:val="28"/>
        </w:rPr>
        <w:t>
кезекті отыз жетінші сессиясының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415 шешіміне 4 қосымша</w:t>
      </w:r>
    </w:p>
    <w:bookmarkEnd w:id="5"/>
    <w:p>
      <w:pPr>
        <w:spacing w:after="0"/>
        <w:ind w:left="0"/>
        <w:jc w:val="left"/>
      </w:pPr>
      <w:r>
        <w:rPr>
          <w:rFonts w:ascii="Times New Roman"/>
          <w:b/>
          <w:i w:val="false"/>
          <w:color w:val="000000"/>
        </w:rPr>
        <w:t xml:space="preserve"> 2012-2014 жылдарға арналған қалалық бюджетті атқару процесінде секвестрлеуге жатпайтын қалалық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06"/>
        <w:gridCol w:w="775"/>
        <w:gridCol w:w="712"/>
        <w:gridCol w:w="9560"/>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75"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75" w:hRule="atLeast"/>
        </w:trPr>
        <w:tc>
          <w:tcPr>
            <w:tcW w:w="0" w:type="auto"/>
            <w:vMerge/>
            <w:tcBorders>
              <w:top w:val="nil"/>
              <w:left w:val="single" w:color="cfcfcf" w:sz="5"/>
              <w:bottom w:val="single" w:color="cfcfcf" w:sz="5"/>
              <w:right w:val="single" w:color="cfcfcf" w:sz="5"/>
            </w:tcBorders>
          </w:tcP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4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