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97b3" w14:textId="1b69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2011 жылғы 28 наурыздағы № 734 "2011 жылдың көктемі-күзінде 1984-1993 жылдары туған азаматтарды мерзімді әскери қызметке кезекті шақыру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Ақтөбе қалалық әкімдігінің 2011 жылғы 15 тамыздағы № 2085 қаулысы. Ақтөбе облысы Ақтөбе қаласының Әділет басқармасында 2011 жылғы 31 тамызда № 3-1-159 тіркелді. Әрекет ету мерзімінің аяқталуына байланысты күші жойылды - Ақтөбе облысы Ақтөбе қаласының әкімі аппаратының басшысының 2012 жылғы 20 наурыздағы № 05-11/599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Әрекет ету мерзімінің аяқталуына байланысты күші жойылды - Ақтөбе облысы Ақтөбе қаласының әкімі аппаратының басшысының 2012.03.20 № 05-11/599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кадрлық өзгерістерге байланысты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 әкімдігінің 2011 жылғы 28 наурыздағы № 734 «2011 жылдың көктемі-күзiнде 1983-1993 жылдары туған азаматтарды мерзімді әскери қызметке кезекті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22 сәуірде нормативтік құқықтық актілерді мемлекеттік тіркеудің тізілімінде № 3-1-152 болып тіркелген, 2011 жылғы 28 сәуірдегі № 55-56 «Актюбинский вестник» және «Ақтөбе»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қалалық шақыру комиссиясы 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Глушко Владимир Николаевич, Мырзашов Қайрат Аманғалиұлы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қалалық шақыру комиссиясы құрамына «Ақтөбе қаласы қорғаныс істері жөніндегі басқармасы» мемлекеттік мекемесінің бастығы Сәрсенбинов Айдын Жақыпбекұлы - комиссия төрағасы, «Ақтөбе қаласы қорғаныс істері жөніндегі басқармасы» мемлекеттік мекемесі бастығының орынбасары Глушко Владимир Николаевич – резервтік комиссия төрағасы болып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әкiмiнiң орынбасары С.М.Қалдығұловаға және «Ақтөбе қаласы қорғаныс iстері жөніндегі басқармасы» мемлекеттік мекемесінің бастығы А.Сәрсенбиновке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жарияланғаннан кейін күнтізбелік он күн өткен соң қолданысқа енгізіледі.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 Н.Әбдібеков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