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030d" w14:textId="4220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Ақтөбе қаласының бюджеті туралы" Ақтөбе қалалық мәслихатының 2010 жылғы 22 желтоқсандағы № 301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Ақтөбе қалалық мәслихатының 2011 жылғы 22 шілдедегі № 365 шешімі. Ақтөбе облысы Ақтөбе қаласының Әділет басқармасында 2011 жылғы 10 тамызда № 3-1-156 тіркелді. Орындалу мерзімі аяқталуына байланысты күші жойылды - Ақтөбе облысы Ақтөбе қалалық мәслихатының 2012 жылғы 1 наурыздағы № 01-1/465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Орындалу мерзімі аяқталуына байланысты күші жойылды - Ақтөбе облысы Ақтөбе қалалық мәслихатының 2012.03.01 № 01-1/465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«Қазақстан Республикасындағы жергілікті мемлекеттік басқару және өзін - өзі басқару туралы» Қазақстан Республикасының 2001 жылғы 23 қаңтардағы № 148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95-IV Бюджеттік кодексінің 9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«2011 – 2013 жылдарға арналған облыстық бюджет туралы» облыстық мәслихаттың 2010 жылғы 13 желтоқсандағы № 333 шешіміне өзгерістер мен толықтырулар енгізу туралы» Ақтөбе облыстық мәслихатының 2011 жылғы 13 шілдедегі № 390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«2011 - 2013 жылдарға арналған Ақтөбе қаласының бюджеті туралы» Ақтөбе қалалық мәслихатының 2010 жылғы 22 желтоқсандағы № 301 (нормативтік құқықтық кесімдерді мемлекеттік тіркеу Тізілімінде 2011 жылғы 10 қаңтардағы № 3-1-147 санымен тіркелген, 2011 жылғы 18 қаңтардағы № 7-8 «Ақтөбе» және «Актюбинский вестник»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«26 223 990,1» сандары «27 939 768,9» сандарымен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«12 509 028,0» сандары «12 859 028,0»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«668 000,0» сандары «983 900,0»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«12 886 837,1» сандары «13 936 715,9»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«28 419098,4» сандары «29 768048,9»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«70 000,0» сандары «120 928, 3» сандарымен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«70 000,0» сандары «121 758,1»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«Мемлекеттің қаржы активтерін сатудан түсетін түсімдер - 829,8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«-2 265 108,3» сандары «-1 949 208,3»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«2 265 108,3» сандары «1 949 208,3»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инженерлік коммуникациялық инфрақұрылымдардың дамуына – 4 500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«346 262» сандары «365 697»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«662 361» сандары «884 574»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«722 443» сандары «818 043»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«154 466» сандары «364 893»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«44 000» сандары «79 653»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«74 849 » сандары «69 533»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«86 300» сандары «81 300»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«29 070» сандары «259 070»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«4 733,1» сандары «4 746,9»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азат жол бөлігінде келесідей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«Ақтөбе қаласының автокөлік жолдарын күтіп-ұстауға және ағымдағы жөндеуге – 392 787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 шаруашылығы объектілерін дамытуға – 14 566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2011 жылғы 1 қаңтардан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Ақтөбе қалалық мәслихатының          Ақтөбе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сессия төрағасы             мәслихатының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М. Абдрахманова                 С. Шынтасова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кезекті отыз екінші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шілдедегі № 365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Ақтөбе қаласының нақтыланған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691"/>
        <w:gridCol w:w="479"/>
        <w:gridCol w:w="8014"/>
        <w:gridCol w:w="25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 (мың теңге)
</w:t>
            </w:r>
          </w:p>
        </w:tc>
      </w:tr>
      <w:tr>
        <w:trPr>
          <w:trHeight w:val="105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 атаулары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27939768,9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12859028,0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4187580,0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4187580,0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1986960,0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1986960,0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3189257,0
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1782180,0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378950,0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1026252,0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3179396,0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2638133,0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167915,0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268858,0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104490,0</w:t>
            </w:r>
          </w:p>
        </w:tc>
      </w:tr>
      <w:tr>
        <w:trPr>
          <w:trHeight w:val="11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315835,0
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315835,0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160125,0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82625,0
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82625,0</w:t>
            </w:r>
          </w:p>
        </w:tc>
      </w:tr>
      <w:tr>
        <w:trPr>
          <w:trHeight w:val="13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50000,0
</w:t>
            </w:r>
          </w:p>
        </w:tc>
      </w:tr>
      <w:tr>
        <w:trPr>
          <w:trHeight w:val="13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27500,0
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983900,0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803900,0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803900,0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180000,0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13936715,9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13936715,9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13936715,9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617"/>
        <w:gridCol w:w="833"/>
        <w:gridCol w:w="789"/>
        <w:gridCol w:w="6609"/>
        <w:gridCol w:w="266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15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29768048,9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454629,8
</w:t>
            </w:r>
          </w:p>
        </w:tc>
      </w:tr>
      <w:tr>
        <w:trPr>
          <w:trHeight w:val="8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319121,8
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47174,8
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46366,8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271947,0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239824,0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32123,0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98820,0
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98820,0
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41825,0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9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25411,0</w:t>
            </w:r>
          </w:p>
        </w:tc>
      </w:tr>
      <w:tr>
        <w:trPr>
          <w:trHeight w:val="1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26877,0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1769,0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36688,0
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36688,0
</w:t>
            </w:r>
          </w:p>
        </w:tc>
      </w:tr>
      <w:tr>
        <w:trPr>
          <w:trHeight w:val="12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35525,0</w:t>
            </w:r>
          </w:p>
        </w:tc>
      </w:tr>
      <w:tr>
        <w:trPr>
          <w:trHeight w:val="1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1163,0</w:t>
            </w:r>
          </w:p>
        </w:tc>
      </w:tr>
      <w:tr>
        <w:trPr>
          <w:trHeight w:val="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10855,0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3438,0
</w:t>
            </w:r>
          </w:p>
        </w:tc>
      </w:tr>
      <w:tr>
        <w:trPr>
          <w:trHeight w:val="1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3438,0
</w:t>
            </w:r>
          </w:p>
        </w:tc>
      </w:tr>
      <w:tr>
        <w:trPr>
          <w:trHeight w:val="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3438,0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7417,0
</w:t>
            </w:r>
          </w:p>
        </w:tc>
      </w:tr>
      <w:tr>
        <w:trPr>
          <w:trHeight w:val="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7417,0
</w:t>
            </w:r>
          </w:p>
        </w:tc>
      </w:tr>
      <w:tr>
        <w:trPr>
          <w:trHeight w:val="6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2477,0</w:t>
            </w:r>
          </w:p>
        </w:tc>
      </w:tr>
      <w:tr>
        <w:trPr>
          <w:trHeight w:val="8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ақ мемлекеттік өртке қарсы қызмет органдары құрылмаған елді мекендерде өрттердің алдын алу және оларды сөндіру жөніндегі іс шаралар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4940,0</w:t>
            </w:r>
          </w:p>
        </w:tc>
      </w:tr>
      <w:tr>
        <w:trPr>
          <w:trHeight w:val="4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188265,0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188265,0
</w:t>
            </w:r>
          </w:p>
        </w:tc>
      </w:tr>
      <w:tr>
        <w:trPr>
          <w:trHeight w:val="6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188265,0
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188265,0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9650769,1
</w:t>
            </w:r>
          </w:p>
        </w:tc>
      </w:tr>
      <w:tr>
        <w:trPr>
          <w:trHeight w:val="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1904564,8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1904564,8
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1838324,8</w:t>
            </w:r>
          </w:p>
        </w:tc>
      </w:tr>
      <w:tr>
        <w:trPr>
          <w:trHeight w:val="6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66240,0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6657434,3
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6657434,3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6194515,8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462918,5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1088770,0
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208619,0
</w:t>
            </w:r>
          </w:p>
        </w:tc>
      </w:tr>
      <w:tr>
        <w:trPr>
          <w:trHeight w:val="7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31711,0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44409,0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10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89208,0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18408,0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880151,0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880151,0</w:t>
            </w:r>
          </w:p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1144402,9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1077742,1
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1077742,1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155724,0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18573,0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69176,0</w:t>
            </w:r>
          </w:p>
        </w:tc>
      </w:tr>
      <w:tr>
        <w:trPr>
          <w:trHeight w:val="9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515292,1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4993,0</w:t>
            </w:r>
          </w:p>
        </w:tc>
      </w:tr>
      <w:tr>
        <w:trPr>
          <w:trHeight w:val="12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«Отан», «Даңқ» ордендерімен марапатталған, «Халық Қаһарманы» атағын және республиканың құрметті атақтарын алған азаматтарды әлеуметтік қолдау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37230,0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106832,0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92000,0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48613,0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28082,0</w:t>
            </w:r>
          </w:p>
        </w:tc>
      </w:tr>
      <w:tr>
        <w:trPr>
          <w:trHeight w:val="4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66660,8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66660,8
</w:t>
            </w:r>
          </w:p>
        </w:tc>
      </w:tr>
      <w:tr>
        <w:trPr>
          <w:trHeight w:val="13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60494,0</w:t>
            </w:r>
          </w:p>
        </w:tc>
      </w:tr>
      <w:tr>
        <w:trPr>
          <w:trHeight w:val="9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2091,8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12598911,1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9217603,1
</w:t>
            </w:r>
          </w:p>
        </w:tc>
      </w:tr>
      <w:tr>
        <w:trPr>
          <w:trHeight w:val="8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33251,0
</w:t>
            </w:r>
          </w:p>
        </w:tc>
      </w:tr>
      <w:tr>
        <w:trPr>
          <w:trHeight w:val="5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30462,0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2559,0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9184352,1
</w:t>
            </w:r>
          </w:p>
        </w:tc>
      </w:tr>
      <w:tr>
        <w:trPr>
          <w:trHeight w:val="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1059175,0</w:t>
            </w:r>
          </w:p>
        </w:tc>
      </w:tr>
      <w:tr>
        <w:trPr>
          <w:trHeight w:val="6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5766044,1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2354633,0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1191964,0
</w:t>
            </w:r>
          </w:p>
        </w:tc>
      </w:tr>
      <w:tr>
        <w:trPr>
          <w:trHeight w:val="6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928975,0
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18740,0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743171,0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166764,0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262989,0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245489,0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2189344,0
</w:t>
            </w:r>
          </w:p>
        </w:tc>
      </w:tr>
      <w:tr>
        <w:trPr>
          <w:trHeight w:val="6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2013004,0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286654,0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524793,0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1186557,0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176340,0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176340,0</w:t>
            </w:r>
          </w:p>
        </w:tc>
      </w:tr>
      <w:tr>
        <w:trPr>
          <w:trHeight w:val="1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783697,2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435585,0
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423585,0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423585,0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12000,0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232952,0
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151652,0
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130252,0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81300,0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81300,0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64601,2
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44835,2
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40697,2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19766,0
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8279,0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11487,0</w:t>
            </w:r>
          </w:p>
        </w:tc>
      </w:tr>
      <w:tr>
        <w:trPr>
          <w:trHeight w:val="4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50559,0
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14224,0
</w:t>
            </w:r>
          </w:p>
        </w:tc>
      </w:tr>
      <w:tr>
        <w:trPr>
          <w:trHeight w:val="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25472,0
</w:t>
            </w:r>
          </w:p>
        </w:tc>
      </w:tr>
      <w:tr>
        <w:trPr>
          <w:trHeight w:val="12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15484,0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9588,0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10863,0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10518,0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2010000,0
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2010000,0
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2010000,0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2010000,0</w:t>
            </w:r>
          </w:p>
        </w:tc>
      </w:tr>
      <w:tr>
        <w:trPr>
          <w:trHeight w:val="7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184695,0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114943,0
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74691,0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74691,0</w:t>
            </w:r>
          </w:p>
        </w:tc>
      </w:tr>
      <w:tr>
        <w:trPr>
          <w:trHeight w:val="6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40252,0
</w:t>
            </w:r>
          </w:p>
        </w:tc>
      </w:tr>
      <w:tr>
        <w:trPr>
          <w:trHeight w:val="6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21180,0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2305,0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14445,0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27000,0
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27000,0
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29012,0
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29012,0
</w:t>
            </w:r>
          </w:p>
        </w:tc>
      </w:tr>
      <w:tr>
        <w:trPr>
          <w:trHeight w:val="9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24014,0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8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1839,0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869,0</w:t>
            </w:r>
          </w:p>
        </w:tc>
      </w:tr>
      <w:tr>
        <w:trPr>
          <w:trHeight w:val="9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13740,0
</w:t>
            </w:r>
          </w:p>
        </w:tc>
      </w:tr>
      <w:tr>
        <w:trPr>
          <w:trHeight w:val="6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13740,0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41436,0
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41436,0
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21890,0
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21432,0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19546,0
</w:t>
            </w:r>
          </w:p>
        </w:tc>
      </w:tr>
      <w:tr>
        <w:trPr>
          <w:trHeight w:val="1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18935,0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2297609,0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1465805,0
</w:t>
            </w:r>
          </w:p>
        </w:tc>
      </w:tr>
      <w:tr>
        <w:trPr>
          <w:trHeight w:val="7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1465805,0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1460805,0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831804,0
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831804,0
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тасымалдарын ұйымдастыру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831804,0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402764,2
</w:t>
            </w:r>
          </w:p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23965,0
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23965,0
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14805,0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8560,0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378799,2
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109200,0
</w:t>
            </w:r>
          </w:p>
        </w:tc>
      </w:tr>
      <w:tr>
        <w:trPr>
          <w:trHeight w:val="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109200,0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214111,2
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214111,2</w:t>
            </w:r>
          </w:p>
        </w:tc>
      </w:tr>
      <w:tr>
        <w:trPr>
          <w:trHeight w:val="9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55488,0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54910,0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14,6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14,6
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14,6
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120928,3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121758,1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121758,1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121758,1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121758,1
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121758,1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829,8
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829,8
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829,8
</w:t>
            </w:r>
          </w:p>
        </w:tc>
      </w:tr>
      <w:tr>
        <w:trPr>
          <w:trHeight w:val="19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829,8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(профицит)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-1949208,3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1949208,3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2354633,0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2354633,0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2354633,0
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2354633,0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1211700,0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1211700,0
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1211700,0
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1211700,0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806275,3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806275,3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806275,3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